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7" w:type="dxa"/>
        <w:jc w:val="center"/>
        <w:tblLook w:val="0000" w:firstRow="0" w:lastRow="0" w:firstColumn="0" w:lastColumn="0" w:noHBand="0" w:noVBand="0"/>
      </w:tblPr>
      <w:tblGrid>
        <w:gridCol w:w="3600"/>
        <w:gridCol w:w="5687"/>
      </w:tblGrid>
      <w:tr w:rsidR="00F441B1" w:rsidRPr="00F441B1" w:rsidTr="001626FC">
        <w:trPr>
          <w:trHeight w:val="1151"/>
          <w:jc w:val="center"/>
        </w:trPr>
        <w:tc>
          <w:tcPr>
            <w:tcW w:w="3600" w:type="dxa"/>
          </w:tcPr>
          <w:p w:rsidR="00BD5008" w:rsidRPr="00F441B1" w:rsidRDefault="000613C7" w:rsidP="000613C7">
            <w:pPr>
              <w:jc w:val="center"/>
              <w:rPr>
                <w:rFonts w:ascii="Times New Roman" w:hAnsi="Times New Roman" w:cs="Times New Roman"/>
                <w:b/>
                <w:bCs/>
                <w:color w:val="auto"/>
                <w:sz w:val="28"/>
                <w:szCs w:val="28"/>
                <w:lang w:val="en-US"/>
              </w:rPr>
            </w:pPr>
            <w:bookmarkStart w:id="0" w:name="loai_2"/>
            <w:r w:rsidRPr="00F441B1">
              <w:rPr>
                <w:rFonts w:ascii="Times New Roman" w:hAnsi="Times New Roman" w:cs="Times New Roman"/>
                <w:b/>
                <w:bCs/>
                <w:color w:val="auto"/>
                <w:sz w:val="28"/>
                <w:szCs w:val="28"/>
                <w:lang w:val="en-US"/>
              </w:rPr>
              <w:t>ỦY BAN NHÂN DÂN</w:t>
            </w:r>
          </w:p>
          <w:p w:rsidR="000613C7" w:rsidRPr="00F441B1" w:rsidRDefault="000613C7" w:rsidP="000613C7">
            <w:pPr>
              <w:jc w:val="center"/>
              <w:rPr>
                <w:rFonts w:ascii="Times New Roman" w:hAnsi="Times New Roman" w:cs="Times New Roman"/>
                <w:b/>
                <w:bCs/>
                <w:color w:val="auto"/>
                <w:sz w:val="28"/>
                <w:szCs w:val="28"/>
                <w:lang w:val="en-US"/>
              </w:rPr>
            </w:pPr>
            <w:r w:rsidRPr="00F441B1">
              <w:rPr>
                <w:rFonts w:ascii="Times New Roman" w:hAnsi="Times New Roman" w:cs="Times New Roman"/>
                <w:b/>
                <w:bCs/>
                <w:color w:val="auto"/>
                <w:sz w:val="28"/>
                <w:szCs w:val="28"/>
                <w:lang w:val="en-US"/>
              </w:rPr>
              <w:t>HUYỆN PHỤNG HIỆP</w:t>
            </w:r>
          </w:p>
          <w:p w:rsidR="00BD5008" w:rsidRPr="00F441B1" w:rsidRDefault="00870FBF" w:rsidP="000613C7">
            <w:pPr>
              <w:tabs>
                <w:tab w:val="center" w:pos="2052"/>
              </w:tabs>
              <w:ind w:firstLine="720"/>
              <w:jc w:val="both"/>
              <w:rPr>
                <w:rFonts w:ascii="Times New Roman" w:hAnsi="Times New Roman" w:cs="Times New Roman"/>
                <w:bCs/>
                <w:color w:val="auto"/>
                <w:sz w:val="26"/>
                <w:szCs w:val="26"/>
              </w:rPr>
            </w:pPr>
            <w:r w:rsidRPr="00F441B1">
              <w:rPr>
                <w:rFonts w:ascii="Times New Roman" w:hAnsi="Times New Roman" w:cs="Times New Roman"/>
                <w:noProof/>
                <w:color w:val="auto"/>
                <w:sz w:val="26"/>
                <w:szCs w:val="26"/>
                <w:lang w:val="en-US" w:eastAsia="en-US"/>
              </w:rPr>
              <mc:AlternateContent>
                <mc:Choice Requires="wps">
                  <w:drawing>
                    <wp:anchor distT="4294967293" distB="4294967293" distL="114300" distR="114300" simplePos="0" relativeHeight="251660288" behindDoc="0" locked="0" layoutInCell="1" allowOverlap="1" wp14:anchorId="18D96FF2" wp14:editId="68A8569A">
                      <wp:simplePos x="0" y="0"/>
                      <wp:positionH relativeFrom="column">
                        <wp:posOffset>650875</wp:posOffset>
                      </wp:positionH>
                      <wp:positionV relativeFrom="paragraph">
                        <wp:posOffset>17144</wp:posOffset>
                      </wp:positionV>
                      <wp:extent cx="692785" cy="0"/>
                      <wp:effectExtent l="0" t="0" r="1206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2"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from="51.25pt,1.35pt" to="105.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k4g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"/>
                  </w:pict>
                </mc:Fallback>
              </mc:AlternateContent>
            </w:r>
            <w:r w:rsidR="000613C7" w:rsidRPr="00F441B1">
              <w:rPr>
                <w:rFonts w:ascii="Times New Roman" w:hAnsi="Times New Roman" w:cs="Times New Roman"/>
                <w:bCs/>
                <w:color w:val="auto"/>
                <w:sz w:val="26"/>
                <w:szCs w:val="26"/>
              </w:rPr>
              <w:tab/>
            </w:r>
          </w:p>
          <w:p w:rsidR="00BD5008" w:rsidRPr="00F441B1" w:rsidRDefault="00BD5008" w:rsidP="00C23F28">
            <w:pPr>
              <w:jc w:val="center"/>
              <w:rPr>
                <w:rFonts w:ascii="Times New Roman" w:hAnsi="Times New Roman" w:cs="Times New Roman"/>
                <w:bCs/>
                <w:color w:val="auto"/>
                <w:sz w:val="26"/>
                <w:szCs w:val="26"/>
                <w:lang w:val="en-US"/>
              </w:rPr>
            </w:pPr>
            <w:r w:rsidRPr="00F441B1">
              <w:rPr>
                <w:rFonts w:ascii="Times New Roman" w:hAnsi="Times New Roman" w:cs="Times New Roman"/>
                <w:bCs/>
                <w:color w:val="auto"/>
                <w:sz w:val="28"/>
                <w:szCs w:val="26"/>
              </w:rPr>
              <w:t>Số:           /BC-</w:t>
            </w:r>
            <w:r w:rsidR="00C23F28" w:rsidRPr="00F441B1">
              <w:rPr>
                <w:rFonts w:ascii="Times New Roman" w:hAnsi="Times New Roman" w:cs="Times New Roman"/>
                <w:bCs/>
                <w:color w:val="auto"/>
                <w:sz w:val="28"/>
                <w:szCs w:val="26"/>
                <w:lang w:val="en-US"/>
              </w:rPr>
              <w:t>UBND</w:t>
            </w:r>
          </w:p>
        </w:tc>
        <w:tc>
          <w:tcPr>
            <w:tcW w:w="5687" w:type="dxa"/>
          </w:tcPr>
          <w:p w:rsidR="00BD5008" w:rsidRPr="00F441B1" w:rsidRDefault="00BD5008" w:rsidP="001626FC">
            <w:pPr>
              <w:jc w:val="center"/>
              <w:rPr>
                <w:rFonts w:ascii="Times New Roman" w:hAnsi="Times New Roman" w:cs="Times New Roman"/>
                <w:b/>
                <w:color w:val="auto"/>
                <w:sz w:val="26"/>
                <w:szCs w:val="26"/>
              </w:rPr>
            </w:pPr>
            <w:r w:rsidRPr="00F441B1">
              <w:rPr>
                <w:rFonts w:ascii="Times New Roman" w:hAnsi="Times New Roman" w:cs="Times New Roman"/>
                <w:b/>
                <w:color w:val="auto"/>
                <w:sz w:val="26"/>
                <w:szCs w:val="26"/>
              </w:rPr>
              <w:t>CỘNG HÒA XÃ HỘI CHỦ NGHĨA VIỆT NAM</w:t>
            </w:r>
          </w:p>
          <w:p w:rsidR="00BD5008" w:rsidRPr="00F441B1" w:rsidRDefault="00BD5008" w:rsidP="001626FC">
            <w:pPr>
              <w:jc w:val="center"/>
              <w:rPr>
                <w:rFonts w:ascii="Times New Roman" w:hAnsi="Times New Roman" w:cs="Times New Roman"/>
                <w:b/>
                <w:color w:val="auto"/>
                <w:sz w:val="28"/>
                <w:szCs w:val="28"/>
              </w:rPr>
            </w:pPr>
            <w:r w:rsidRPr="00F441B1">
              <w:rPr>
                <w:rFonts w:ascii="Times New Roman" w:hAnsi="Times New Roman" w:cs="Times New Roman"/>
                <w:b/>
                <w:color w:val="auto"/>
                <w:sz w:val="28"/>
                <w:szCs w:val="28"/>
              </w:rPr>
              <w:t>Độc lập -Tự do - Hạnh phúc</w:t>
            </w:r>
          </w:p>
          <w:p w:rsidR="00BD5008" w:rsidRPr="00F441B1" w:rsidRDefault="00870FBF" w:rsidP="001626FC">
            <w:pPr>
              <w:ind w:firstLine="720"/>
              <w:jc w:val="center"/>
              <w:rPr>
                <w:rFonts w:ascii="Times New Roman" w:hAnsi="Times New Roman" w:cs="Times New Roman"/>
                <w:b/>
                <w:color w:val="auto"/>
                <w:sz w:val="28"/>
                <w:szCs w:val="28"/>
              </w:rPr>
            </w:pPr>
            <w:r w:rsidRPr="00F441B1">
              <w:rPr>
                <w:rFonts w:ascii="Times New Roman" w:hAnsi="Times New Roman" w:cs="Times New Roman"/>
                <w:noProof/>
                <w:color w:val="auto"/>
                <w:sz w:val="28"/>
                <w:szCs w:val="28"/>
                <w:lang w:val="en-US" w:eastAsia="en-US"/>
              </w:rPr>
              <mc:AlternateContent>
                <mc:Choice Requires="wps">
                  <w:drawing>
                    <wp:anchor distT="4294967293" distB="4294967293" distL="114300" distR="114300" simplePos="0" relativeHeight="251661312" behindDoc="0" locked="0" layoutInCell="1" allowOverlap="1" wp14:anchorId="1D0F3AEC" wp14:editId="6C543591">
                      <wp:simplePos x="0" y="0"/>
                      <wp:positionH relativeFrom="column">
                        <wp:posOffset>666750</wp:posOffset>
                      </wp:positionH>
                      <wp:positionV relativeFrom="paragraph">
                        <wp:posOffset>13334</wp:posOffset>
                      </wp:positionV>
                      <wp:extent cx="2111375" cy="0"/>
                      <wp:effectExtent l="0" t="0" r="222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1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3"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from="52.5pt,1.05pt" to="21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W0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"/>
                  </w:pict>
                </mc:Fallback>
              </mc:AlternateContent>
            </w:r>
          </w:p>
          <w:p w:rsidR="00BD5008" w:rsidRPr="00F441B1" w:rsidRDefault="00BD5008" w:rsidP="00BB3909">
            <w:pPr>
              <w:jc w:val="center"/>
              <w:rPr>
                <w:rFonts w:ascii="Times New Roman" w:hAnsi="Times New Roman" w:cs="Times New Roman"/>
                <w:b/>
                <w:color w:val="auto"/>
                <w:sz w:val="26"/>
                <w:szCs w:val="26"/>
              </w:rPr>
            </w:pPr>
            <w:r w:rsidRPr="00F441B1">
              <w:rPr>
                <w:rFonts w:ascii="Times New Roman" w:hAnsi="Times New Roman" w:cs="Times New Roman"/>
                <w:bCs/>
                <w:i/>
                <w:iCs/>
                <w:color w:val="auto"/>
                <w:sz w:val="28"/>
                <w:szCs w:val="26"/>
              </w:rPr>
              <w:t xml:space="preserve">Phụng Hiệp, ngày   </w:t>
            </w:r>
            <w:r w:rsidR="009362DF" w:rsidRPr="00F441B1">
              <w:rPr>
                <w:rFonts w:ascii="Times New Roman" w:hAnsi="Times New Roman" w:cs="Times New Roman"/>
                <w:bCs/>
                <w:i/>
                <w:iCs/>
                <w:color w:val="auto"/>
                <w:sz w:val="28"/>
                <w:szCs w:val="26"/>
              </w:rPr>
              <w:t xml:space="preserve">   tháng </w:t>
            </w:r>
            <w:r w:rsidR="00BB3909" w:rsidRPr="00F441B1">
              <w:rPr>
                <w:rFonts w:ascii="Times New Roman" w:hAnsi="Times New Roman" w:cs="Times New Roman"/>
                <w:bCs/>
                <w:i/>
                <w:iCs/>
                <w:color w:val="auto"/>
                <w:sz w:val="28"/>
                <w:szCs w:val="26"/>
              </w:rPr>
              <w:t>7</w:t>
            </w:r>
            <w:r w:rsidRPr="00F441B1">
              <w:rPr>
                <w:rFonts w:ascii="Times New Roman" w:hAnsi="Times New Roman" w:cs="Times New Roman"/>
                <w:bCs/>
                <w:i/>
                <w:iCs/>
                <w:color w:val="auto"/>
                <w:sz w:val="28"/>
                <w:szCs w:val="26"/>
              </w:rPr>
              <w:t xml:space="preserve"> năm 20</w:t>
            </w:r>
            <w:r w:rsidR="005D2236" w:rsidRPr="00F441B1">
              <w:rPr>
                <w:rFonts w:ascii="Times New Roman" w:hAnsi="Times New Roman" w:cs="Times New Roman"/>
                <w:bCs/>
                <w:i/>
                <w:iCs/>
                <w:color w:val="auto"/>
                <w:sz w:val="28"/>
                <w:szCs w:val="26"/>
              </w:rPr>
              <w:t>20</w:t>
            </w:r>
          </w:p>
        </w:tc>
      </w:tr>
    </w:tbl>
    <w:bookmarkEnd w:id="0"/>
    <w:p w:rsidR="00BD5008" w:rsidRPr="00F441B1" w:rsidRDefault="00BD5008" w:rsidP="00BD5008">
      <w:pPr>
        <w:pStyle w:val="Heading2"/>
        <w:spacing w:before="240"/>
        <w:rPr>
          <w:rFonts w:ascii="Times New Roman" w:hAnsi="Times New Roman"/>
          <w:color w:val="auto"/>
          <w:sz w:val="28"/>
          <w:szCs w:val="28"/>
          <w:lang w:val="vi-VN"/>
        </w:rPr>
      </w:pPr>
      <w:r w:rsidRPr="00F441B1">
        <w:rPr>
          <w:rFonts w:ascii="Times New Roman" w:hAnsi="Times New Roman"/>
          <w:color w:val="auto"/>
          <w:sz w:val="28"/>
          <w:szCs w:val="28"/>
          <w:lang w:val="vi-VN"/>
        </w:rPr>
        <w:t>BÁO CÁO</w:t>
      </w:r>
    </w:p>
    <w:p w:rsidR="00A9770F" w:rsidRPr="00F441B1" w:rsidRDefault="00A9770F" w:rsidP="00A9770F">
      <w:pPr>
        <w:pStyle w:val="Heading6"/>
        <w:jc w:val="center"/>
        <w:rPr>
          <w:rFonts w:ascii="Times New Roman" w:hAnsi="Times New Roman"/>
          <w:color w:val="auto"/>
          <w:szCs w:val="28"/>
          <w:lang w:val="vi-VN"/>
        </w:rPr>
      </w:pPr>
      <w:bookmarkStart w:id="1" w:name="_GoBack"/>
      <w:r w:rsidRPr="00F441B1">
        <w:rPr>
          <w:rFonts w:ascii="Times New Roman" w:hAnsi="Times New Roman"/>
          <w:color w:val="auto"/>
          <w:szCs w:val="28"/>
          <w:lang w:val="vi-VN"/>
        </w:rPr>
        <w:t>Về công tác thanh tra, giải quyết khiếu nại</w:t>
      </w:r>
    </w:p>
    <w:p w:rsidR="00BD5008" w:rsidRPr="00F441B1" w:rsidRDefault="00A9770F" w:rsidP="00A9770F">
      <w:pPr>
        <w:pStyle w:val="Heading6"/>
        <w:jc w:val="center"/>
        <w:rPr>
          <w:rFonts w:ascii="Times New Roman" w:hAnsi="Times New Roman"/>
          <w:color w:val="auto"/>
          <w:lang w:val="vi-VN"/>
        </w:rPr>
      </w:pPr>
      <w:r w:rsidRPr="00F441B1">
        <w:rPr>
          <w:rFonts w:ascii="Times New Roman" w:hAnsi="Times New Roman"/>
          <w:color w:val="auto"/>
          <w:szCs w:val="28"/>
          <w:lang w:val="vi-VN"/>
        </w:rPr>
        <w:t xml:space="preserve"> tố cáo và phòng, chống tham nhũng</w:t>
      </w:r>
      <w:r w:rsidR="00CD6FF9" w:rsidRPr="00F441B1">
        <w:rPr>
          <w:rFonts w:ascii="Times New Roman" w:hAnsi="Times New Roman"/>
          <w:color w:val="auto"/>
          <w:szCs w:val="28"/>
          <w:lang w:val="vi-VN"/>
        </w:rPr>
        <w:t xml:space="preserve"> tháng </w:t>
      </w:r>
      <w:r w:rsidR="00BB3909" w:rsidRPr="00F441B1">
        <w:rPr>
          <w:rFonts w:ascii="Times New Roman" w:hAnsi="Times New Roman"/>
          <w:color w:val="auto"/>
          <w:szCs w:val="28"/>
          <w:lang w:val="vi-VN"/>
        </w:rPr>
        <w:t>7</w:t>
      </w:r>
      <w:r w:rsidR="00213C0F" w:rsidRPr="00F441B1">
        <w:rPr>
          <w:rFonts w:ascii="Times New Roman" w:hAnsi="Times New Roman"/>
          <w:color w:val="auto"/>
          <w:szCs w:val="28"/>
        </w:rPr>
        <w:t xml:space="preserve"> năm </w:t>
      </w:r>
      <w:r w:rsidR="00C23F28" w:rsidRPr="00F441B1">
        <w:rPr>
          <w:rFonts w:ascii="Times New Roman" w:hAnsi="Times New Roman"/>
          <w:color w:val="auto"/>
          <w:szCs w:val="28"/>
          <w:lang w:val="vi-VN"/>
        </w:rPr>
        <w:t>2020</w:t>
      </w:r>
    </w:p>
    <w:bookmarkEnd w:id="1"/>
    <w:p w:rsidR="00BD5008" w:rsidRPr="00F441B1" w:rsidRDefault="00D63886" w:rsidP="00B6275F">
      <w:pPr>
        <w:widowControl/>
        <w:spacing w:before="120"/>
        <w:jc w:val="both"/>
        <w:rPr>
          <w:rFonts w:ascii="Times New Roman" w:hAnsi="Times New Roman" w:cs="Times New Roman"/>
          <w:color w:val="auto"/>
          <w:sz w:val="28"/>
          <w:szCs w:val="28"/>
        </w:rPr>
      </w:pPr>
      <w:r w:rsidRPr="00F441B1">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62336" behindDoc="0" locked="0" layoutInCell="1" allowOverlap="1" wp14:anchorId="4ED180F7" wp14:editId="564D50FB">
                <wp:simplePos x="0" y="0"/>
                <wp:positionH relativeFrom="column">
                  <wp:posOffset>1784985</wp:posOffset>
                </wp:positionH>
                <wp:positionV relativeFrom="paragraph">
                  <wp:posOffset>66023</wp:posOffset>
                </wp:positionV>
                <wp:extent cx="2331308"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23313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a="http://schemas.openxmlformats.org/drawingml/2006/main">
            <w:pict>
              <v:line id="Straight Connector 4"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40.55pt,5.2pt" to="324.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">
                <v:stroke joinstyle="miter"/>
              </v:line>
            </w:pict>
          </mc:Fallback>
        </mc:AlternateContent>
      </w:r>
    </w:p>
    <w:p w:rsidR="00BD5008" w:rsidRPr="00F441B1" w:rsidRDefault="00BD5008" w:rsidP="00F05573">
      <w:pPr>
        <w:pStyle w:val="BodyText0"/>
        <w:spacing w:line="264" w:lineRule="auto"/>
        <w:ind w:firstLine="709"/>
        <w:rPr>
          <w:rFonts w:ascii="Times New Roman" w:hAnsi="Times New Roman" w:cs="Times New Roman"/>
          <w:color w:val="auto"/>
          <w:szCs w:val="28"/>
          <w:lang w:val="vi-VN"/>
        </w:rPr>
      </w:pPr>
      <w:r w:rsidRPr="00F441B1">
        <w:rPr>
          <w:rFonts w:ascii="Times New Roman" w:hAnsi="Times New Roman" w:cs="Times New Roman"/>
          <w:color w:val="auto"/>
          <w:szCs w:val="28"/>
          <w:lang w:val="vi-VN"/>
        </w:rPr>
        <w:t>Thực hiện Công văn số 60</w:t>
      </w:r>
      <w:r w:rsidR="00A9770F" w:rsidRPr="00F441B1">
        <w:rPr>
          <w:rFonts w:ascii="Times New Roman" w:hAnsi="Times New Roman" w:cs="Times New Roman"/>
          <w:color w:val="auto"/>
          <w:szCs w:val="28"/>
          <w:lang w:val="vi-VN"/>
        </w:rPr>
        <w:t>2</w:t>
      </w:r>
      <w:r w:rsidRPr="00F441B1">
        <w:rPr>
          <w:rFonts w:ascii="Times New Roman" w:hAnsi="Times New Roman" w:cs="Times New Roman"/>
          <w:color w:val="auto"/>
          <w:szCs w:val="28"/>
          <w:lang w:val="vi-VN"/>
        </w:rPr>
        <w:t>/TT-NV3 ngày 2</w:t>
      </w:r>
      <w:r w:rsidR="00A9770F" w:rsidRPr="00F441B1">
        <w:rPr>
          <w:rFonts w:ascii="Times New Roman" w:hAnsi="Times New Roman" w:cs="Times New Roman"/>
          <w:color w:val="auto"/>
          <w:szCs w:val="28"/>
          <w:lang w:val="vi-VN"/>
        </w:rPr>
        <w:t>6</w:t>
      </w:r>
      <w:r w:rsidRPr="00F441B1">
        <w:rPr>
          <w:rFonts w:ascii="Times New Roman" w:hAnsi="Times New Roman" w:cs="Times New Roman"/>
          <w:color w:val="auto"/>
          <w:szCs w:val="28"/>
          <w:lang w:val="vi-VN"/>
        </w:rPr>
        <w:t>/</w:t>
      </w:r>
      <w:r w:rsidR="00A9770F" w:rsidRPr="00F441B1">
        <w:rPr>
          <w:rFonts w:ascii="Times New Roman" w:hAnsi="Times New Roman" w:cs="Times New Roman"/>
          <w:color w:val="auto"/>
          <w:szCs w:val="28"/>
          <w:lang w:val="vi-VN"/>
        </w:rPr>
        <w:t>8</w:t>
      </w:r>
      <w:r w:rsidRPr="00F441B1">
        <w:rPr>
          <w:rFonts w:ascii="Times New Roman" w:hAnsi="Times New Roman" w:cs="Times New Roman"/>
          <w:color w:val="auto"/>
          <w:szCs w:val="28"/>
          <w:lang w:val="vi-VN"/>
        </w:rPr>
        <w:t>/201</w:t>
      </w:r>
      <w:r w:rsidR="00A9770F" w:rsidRPr="00F441B1">
        <w:rPr>
          <w:rFonts w:ascii="Times New Roman" w:hAnsi="Times New Roman" w:cs="Times New Roman"/>
          <w:color w:val="auto"/>
          <w:szCs w:val="28"/>
          <w:lang w:val="vi-VN"/>
        </w:rPr>
        <w:t>9</w:t>
      </w:r>
      <w:r w:rsidRPr="00F441B1">
        <w:rPr>
          <w:rFonts w:ascii="Times New Roman" w:hAnsi="Times New Roman" w:cs="Times New Roman"/>
          <w:color w:val="auto"/>
          <w:szCs w:val="28"/>
          <w:lang w:val="vi-VN"/>
        </w:rPr>
        <w:t xml:space="preserve"> của Thanh tra tỉnh Hậu Giang, về việc </w:t>
      </w:r>
      <w:r w:rsidR="00A9770F" w:rsidRPr="00F441B1">
        <w:rPr>
          <w:rFonts w:ascii="Times New Roman" w:hAnsi="Times New Roman" w:cs="Times New Roman"/>
          <w:color w:val="auto"/>
          <w:szCs w:val="28"/>
          <w:lang w:val="vi-VN"/>
        </w:rPr>
        <w:t>thay đổi chế độ báo cáo định kỳ hàng tháng, quý, 6 tháng, 9 tháng và năm của ngành thanh tra tỉnh Hậu Giang.</w:t>
      </w:r>
    </w:p>
    <w:p w:rsidR="00BD5008" w:rsidRPr="00F441B1" w:rsidRDefault="008A0314" w:rsidP="00F05573">
      <w:pPr>
        <w:pStyle w:val="Heading6"/>
        <w:spacing w:line="264" w:lineRule="auto"/>
        <w:ind w:firstLine="709"/>
        <w:jc w:val="both"/>
        <w:rPr>
          <w:rFonts w:ascii="Times New Roman" w:hAnsi="Times New Roman"/>
          <w:b w:val="0"/>
          <w:color w:val="auto"/>
          <w:szCs w:val="28"/>
          <w:lang w:val="vi-VN"/>
        </w:rPr>
      </w:pPr>
      <w:r w:rsidRPr="00F441B1">
        <w:rPr>
          <w:rFonts w:ascii="Times New Roman" w:hAnsi="Times New Roman"/>
          <w:b w:val="0"/>
          <w:color w:val="auto"/>
          <w:szCs w:val="28"/>
          <w:lang w:val="vi-VN"/>
        </w:rPr>
        <w:tab/>
      </w:r>
      <w:r w:rsidR="00BD5008" w:rsidRPr="00F441B1">
        <w:rPr>
          <w:rFonts w:ascii="Times New Roman" w:hAnsi="Times New Roman"/>
          <w:b w:val="0"/>
          <w:color w:val="auto"/>
          <w:szCs w:val="28"/>
          <w:lang w:val="vi-VN"/>
        </w:rPr>
        <w:t xml:space="preserve">Nay, </w:t>
      </w:r>
      <w:r w:rsidR="00230D9A" w:rsidRPr="00F441B1">
        <w:rPr>
          <w:rFonts w:ascii="Times New Roman" w:hAnsi="Times New Roman"/>
          <w:b w:val="0"/>
          <w:color w:val="auto"/>
          <w:szCs w:val="28"/>
          <w:lang w:val="vi-VN"/>
        </w:rPr>
        <w:t>UBND</w:t>
      </w:r>
      <w:r w:rsidR="00CD6FF9" w:rsidRPr="00F441B1">
        <w:rPr>
          <w:rFonts w:ascii="Times New Roman" w:hAnsi="Times New Roman"/>
          <w:b w:val="0"/>
          <w:color w:val="auto"/>
          <w:szCs w:val="28"/>
          <w:lang w:val="vi-VN"/>
        </w:rPr>
        <w:t xml:space="preserve"> </w:t>
      </w:r>
      <w:r w:rsidR="00BD5008" w:rsidRPr="00F441B1">
        <w:rPr>
          <w:rFonts w:ascii="Times New Roman" w:hAnsi="Times New Roman"/>
          <w:b w:val="0"/>
          <w:color w:val="auto"/>
          <w:szCs w:val="28"/>
          <w:lang w:val="vi-VN"/>
        </w:rPr>
        <w:t xml:space="preserve">huyện Phụng Hiệp báo cáo </w:t>
      </w:r>
      <w:r w:rsidRPr="00F441B1">
        <w:rPr>
          <w:rFonts w:ascii="Times New Roman" w:hAnsi="Times New Roman"/>
          <w:b w:val="0"/>
          <w:color w:val="auto"/>
          <w:szCs w:val="28"/>
          <w:lang w:val="vi-VN"/>
        </w:rPr>
        <w:t>công tác thanh tra, giải quyết khiếu nại</w:t>
      </w:r>
      <w:r w:rsidR="00C23F28" w:rsidRPr="00F441B1">
        <w:rPr>
          <w:rFonts w:ascii="Times New Roman" w:hAnsi="Times New Roman"/>
          <w:b w:val="0"/>
          <w:color w:val="auto"/>
          <w:szCs w:val="28"/>
          <w:lang w:val="vi-VN"/>
        </w:rPr>
        <w:t xml:space="preserve"> </w:t>
      </w:r>
      <w:r w:rsidRPr="00F441B1">
        <w:rPr>
          <w:rFonts w:ascii="Times New Roman" w:hAnsi="Times New Roman"/>
          <w:b w:val="0"/>
          <w:color w:val="auto"/>
          <w:szCs w:val="28"/>
          <w:lang w:val="vi-VN"/>
        </w:rPr>
        <w:t>tố cáo và phòng, chống tham nhũng</w:t>
      </w:r>
      <w:r w:rsidR="00AF36D5" w:rsidRPr="00F441B1">
        <w:rPr>
          <w:rFonts w:ascii="Times New Roman" w:hAnsi="Times New Roman"/>
          <w:b w:val="0"/>
          <w:color w:val="auto"/>
          <w:szCs w:val="28"/>
          <w:lang w:val="vi-VN"/>
        </w:rPr>
        <w:t xml:space="preserve"> t</w:t>
      </w:r>
      <w:r w:rsidR="00BD5008" w:rsidRPr="00F441B1">
        <w:rPr>
          <w:rFonts w:ascii="Times New Roman" w:hAnsi="Times New Roman"/>
          <w:b w:val="0"/>
          <w:color w:val="auto"/>
          <w:szCs w:val="28"/>
          <w:lang w:val="vi-VN"/>
        </w:rPr>
        <w:t xml:space="preserve">háng </w:t>
      </w:r>
      <w:r w:rsidR="00BB3909" w:rsidRPr="00F441B1">
        <w:rPr>
          <w:rFonts w:ascii="Times New Roman" w:hAnsi="Times New Roman"/>
          <w:b w:val="0"/>
          <w:color w:val="auto"/>
          <w:szCs w:val="28"/>
          <w:lang w:val="vi-VN"/>
        </w:rPr>
        <w:t>7</w:t>
      </w:r>
      <w:r w:rsidR="00BD5008" w:rsidRPr="00F441B1">
        <w:rPr>
          <w:rFonts w:ascii="Times New Roman" w:hAnsi="Times New Roman"/>
          <w:b w:val="0"/>
          <w:color w:val="auto"/>
          <w:szCs w:val="28"/>
          <w:lang w:val="vi-VN"/>
        </w:rPr>
        <w:t>/20</w:t>
      </w:r>
      <w:r w:rsidR="005D2236" w:rsidRPr="00F441B1">
        <w:rPr>
          <w:rFonts w:ascii="Times New Roman" w:hAnsi="Times New Roman"/>
          <w:b w:val="0"/>
          <w:color w:val="auto"/>
          <w:szCs w:val="28"/>
          <w:lang w:val="vi-VN"/>
        </w:rPr>
        <w:t>20</w:t>
      </w:r>
      <w:r w:rsidR="00BD5008" w:rsidRPr="00F441B1">
        <w:rPr>
          <w:rFonts w:ascii="Times New Roman" w:hAnsi="Times New Roman"/>
          <w:b w:val="0"/>
          <w:color w:val="auto"/>
          <w:szCs w:val="28"/>
          <w:lang w:val="vi-VN"/>
        </w:rPr>
        <w:t xml:space="preserve"> và kế hoạ</w:t>
      </w:r>
      <w:r w:rsidR="007F0015" w:rsidRPr="00F441B1">
        <w:rPr>
          <w:rFonts w:ascii="Times New Roman" w:hAnsi="Times New Roman"/>
          <w:b w:val="0"/>
          <w:color w:val="auto"/>
          <w:szCs w:val="28"/>
          <w:lang w:val="vi-VN"/>
        </w:rPr>
        <w:t xml:space="preserve">ch công tác tháng </w:t>
      </w:r>
      <w:r w:rsidR="00BB3909" w:rsidRPr="00F441B1">
        <w:rPr>
          <w:rFonts w:ascii="Times New Roman" w:hAnsi="Times New Roman"/>
          <w:b w:val="0"/>
          <w:color w:val="auto"/>
          <w:szCs w:val="28"/>
          <w:lang w:val="vi-VN"/>
        </w:rPr>
        <w:t>8</w:t>
      </w:r>
      <w:r w:rsidR="00213C0F" w:rsidRPr="00F441B1">
        <w:rPr>
          <w:rFonts w:ascii="Times New Roman" w:hAnsi="Times New Roman"/>
          <w:b w:val="0"/>
          <w:color w:val="auto"/>
          <w:szCs w:val="28"/>
        </w:rPr>
        <w:t xml:space="preserve"> năm </w:t>
      </w:r>
      <w:r w:rsidR="00921C2E" w:rsidRPr="00F441B1">
        <w:rPr>
          <w:rFonts w:ascii="Times New Roman" w:hAnsi="Times New Roman"/>
          <w:b w:val="0"/>
          <w:color w:val="auto"/>
          <w:szCs w:val="28"/>
          <w:lang w:val="vi-VN"/>
        </w:rPr>
        <w:t>2020</w:t>
      </w:r>
      <w:r w:rsidR="00213C0F" w:rsidRPr="00F441B1">
        <w:rPr>
          <w:rFonts w:ascii="Times New Roman" w:hAnsi="Times New Roman"/>
          <w:b w:val="0"/>
          <w:color w:val="auto"/>
          <w:szCs w:val="28"/>
        </w:rPr>
        <w:t>,</w:t>
      </w:r>
      <w:r w:rsidR="00BD5008" w:rsidRPr="00F441B1">
        <w:rPr>
          <w:rFonts w:ascii="Times New Roman" w:hAnsi="Times New Roman"/>
          <w:b w:val="0"/>
          <w:color w:val="auto"/>
          <w:szCs w:val="28"/>
          <w:lang w:val="vi-VN"/>
        </w:rPr>
        <w:t xml:space="preserve"> như sau:</w:t>
      </w:r>
      <w:r w:rsidR="00BD5008" w:rsidRPr="00F441B1">
        <w:rPr>
          <w:rFonts w:ascii="Times New Roman" w:hAnsi="Times New Roman"/>
          <w:b w:val="0"/>
          <w:color w:val="auto"/>
          <w:szCs w:val="28"/>
          <w:lang w:val="vi-VN"/>
        </w:rPr>
        <w:tab/>
      </w:r>
    </w:p>
    <w:p w:rsidR="002138CB" w:rsidRPr="00F441B1" w:rsidRDefault="00A9770F" w:rsidP="00F05573">
      <w:pPr>
        <w:pStyle w:val="BodyText0"/>
        <w:spacing w:line="264" w:lineRule="auto"/>
        <w:ind w:firstLine="709"/>
        <w:rPr>
          <w:rFonts w:ascii="Times New Roman" w:hAnsi="Times New Roman" w:cs="Times New Roman"/>
          <w:b/>
          <w:color w:val="auto"/>
          <w:spacing w:val="-4"/>
          <w:szCs w:val="28"/>
        </w:rPr>
      </w:pPr>
      <w:r w:rsidRPr="00F441B1">
        <w:rPr>
          <w:rFonts w:ascii="Times New Roman" w:hAnsi="Times New Roman" w:cs="Times New Roman"/>
          <w:b/>
          <w:color w:val="auto"/>
          <w:spacing w:val="-4"/>
          <w:szCs w:val="28"/>
        </w:rPr>
        <w:t>I. TÌNH HÌNH AN NINH QUỐC GIA, TRẬT TỰ AN TOÀN XÃ HỘI.</w:t>
      </w:r>
    </w:p>
    <w:p w:rsidR="00AD282D" w:rsidRPr="00F441B1" w:rsidRDefault="00AD282D" w:rsidP="00F05573">
      <w:pPr>
        <w:pStyle w:val="Nidung"/>
        <w:spacing w:line="264" w:lineRule="auto"/>
        <w:ind w:firstLine="709"/>
        <w:rPr>
          <w:rFonts w:ascii="Times New Roman" w:hAnsi="Times New Roman" w:cs="Times New Roman"/>
          <w:color w:val="auto"/>
          <w:sz w:val="28"/>
          <w:szCs w:val="28"/>
        </w:rPr>
      </w:pPr>
      <w:r w:rsidRPr="00F441B1">
        <w:rPr>
          <w:rFonts w:ascii="Times New Roman" w:hAnsi="Times New Roman" w:cs="Times New Roman"/>
          <w:color w:val="auto"/>
          <w:sz w:val="28"/>
          <w:szCs w:val="28"/>
        </w:rPr>
        <w:t xml:space="preserve">Tình hình an ninh chính trị tiếp tục được giữ vững ổn định; </w:t>
      </w:r>
      <w:r w:rsidR="00070A43" w:rsidRPr="00F441B1">
        <w:rPr>
          <w:rFonts w:ascii="Times New Roman" w:hAnsi="Times New Roman" w:cs="Times New Roman"/>
          <w:color w:val="auto"/>
          <w:sz w:val="28"/>
          <w:szCs w:val="28"/>
        </w:rPr>
        <w:t>trên địa bàn huyện không xảy ra tình trạng khiếu nại</w:t>
      </w:r>
      <w:r w:rsidR="00C8530E" w:rsidRPr="00F441B1">
        <w:rPr>
          <w:rFonts w:ascii="Times New Roman" w:hAnsi="Times New Roman" w:cs="Times New Roman"/>
          <w:color w:val="auto"/>
          <w:sz w:val="28"/>
          <w:szCs w:val="28"/>
        </w:rPr>
        <w:t xml:space="preserve"> đông người mang tính chất phức tạp,</w:t>
      </w:r>
      <w:r w:rsidR="007A7785" w:rsidRPr="00F441B1">
        <w:rPr>
          <w:rFonts w:ascii="Times New Roman" w:hAnsi="Times New Roman" w:cs="Times New Roman"/>
          <w:color w:val="auto"/>
          <w:sz w:val="28"/>
          <w:szCs w:val="28"/>
        </w:rPr>
        <w:t xml:space="preserve"> các vụ việc khiếu nạ</w:t>
      </w:r>
      <w:r w:rsidR="005E089C" w:rsidRPr="00F441B1">
        <w:rPr>
          <w:rFonts w:ascii="Times New Roman" w:hAnsi="Times New Roman" w:cs="Times New Roman"/>
          <w:color w:val="auto"/>
          <w:sz w:val="28"/>
          <w:szCs w:val="28"/>
        </w:rPr>
        <w:t>i đ</w:t>
      </w:r>
      <w:r w:rsidR="007A7785" w:rsidRPr="00F441B1">
        <w:rPr>
          <w:rFonts w:ascii="Times New Roman" w:hAnsi="Times New Roman" w:cs="Times New Roman"/>
          <w:color w:val="auto"/>
          <w:sz w:val="28"/>
          <w:szCs w:val="28"/>
        </w:rPr>
        <w:t>ều được</w:t>
      </w:r>
      <w:r w:rsidR="005E089C" w:rsidRPr="00F441B1">
        <w:rPr>
          <w:rFonts w:ascii="Times New Roman" w:hAnsi="Times New Roman" w:cs="Times New Roman"/>
          <w:color w:val="auto"/>
          <w:sz w:val="28"/>
          <w:szCs w:val="28"/>
        </w:rPr>
        <w:t xml:space="preserve"> đưa ra tổ chức đối thoại với công dân để lắng nghe, giải đáp những thắc mắc của Nhân dân</w:t>
      </w:r>
      <w:r w:rsidR="007A7785" w:rsidRPr="00F441B1">
        <w:rPr>
          <w:rFonts w:ascii="Times New Roman" w:hAnsi="Times New Roman" w:cs="Times New Roman"/>
          <w:color w:val="auto"/>
          <w:sz w:val="28"/>
          <w:szCs w:val="28"/>
        </w:rPr>
        <w:t xml:space="preserve"> </w:t>
      </w:r>
      <w:r w:rsidR="005E089C" w:rsidRPr="00F441B1">
        <w:rPr>
          <w:rFonts w:ascii="Times New Roman" w:hAnsi="Times New Roman" w:cs="Times New Roman"/>
          <w:color w:val="auto"/>
          <w:sz w:val="28"/>
          <w:szCs w:val="28"/>
        </w:rPr>
        <w:t xml:space="preserve">và </w:t>
      </w:r>
      <w:r w:rsidR="007A7785" w:rsidRPr="00F441B1">
        <w:rPr>
          <w:rFonts w:ascii="Times New Roman" w:hAnsi="Times New Roman" w:cs="Times New Roman"/>
          <w:color w:val="auto"/>
          <w:sz w:val="28"/>
          <w:szCs w:val="28"/>
        </w:rPr>
        <w:t>giải quyết</w:t>
      </w:r>
      <w:r w:rsidR="005E089C" w:rsidRPr="00F441B1">
        <w:rPr>
          <w:rFonts w:ascii="Times New Roman" w:hAnsi="Times New Roman" w:cs="Times New Roman"/>
          <w:color w:val="auto"/>
          <w:sz w:val="28"/>
          <w:szCs w:val="28"/>
        </w:rPr>
        <w:t xml:space="preserve"> đảm bảo</w:t>
      </w:r>
      <w:r w:rsidR="007A7785" w:rsidRPr="00F441B1">
        <w:rPr>
          <w:rFonts w:ascii="Times New Roman" w:hAnsi="Times New Roman" w:cs="Times New Roman"/>
          <w:color w:val="auto"/>
          <w:sz w:val="28"/>
          <w:szCs w:val="28"/>
        </w:rPr>
        <w:t xml:space="preserve"> đúng theo </w:t>
      </w:r>
      <w:r w:rsidR="005E089C" w:rsidRPr="00F441B1">
        <w:rPr>
          <w:rFonts w:ascii="Times New Roman" w:hAnsi="Times New Roman" w:cs="Times New Roman"/>
          <w:color w:val="auto"/>
          <w:sz w:val="28"/>
          <w:szCs w:val="28"/>
        </w:rPr>
        <w:t xml:space="preserve">quy định của pháp </w:t>
      </w:r>
      <w:r w:rsidR="007A7785" w:rsidRPr="00F441B1">
        <w:rPr>
          <w:rFonts w:ascii="Times New Roman" w:hAnsi="Times New Roman" w:cs="Times New Roman"/>
          <w:color w:val="auto"/>
          <w:sz w:val="28"/>
          <w:szCs w:val="28"/>
        </w:rPr>
        <w:t>Luật</w:t>
      </w:r>
      <w:r w:rsidR="002C54F8" w:rsidRPr="00F441B1">
        <w:rPr>
          <w:rFonts w:ascii="Times New Roman" w:hAnsi="Times New Roman" w:cs="Times New Roman"/>
          <w:color w:val="auto"/>
          <w:sz w:val="28"/>
          <w:szCs w:val="28"/>
        </w:rPr>
        <w:t>,</w:t>
      </w:r>
      <w:r w:rsidR="007A7785" w:rsidRPr="00F441B1">
        <w:rPr>
          <w:rFonts w:ascii="Times New Roman" w:hAnsi="Times New Roman" w:cs="Times New Roman"/>
          <w:color w:val="auto"/>
          <w:sz w:val="28"/>
          <w:szCs w:val="28"/>
        </w:rPr>
        <w:t xml:space="preserve"> không để </w:t>
      </w:r>
      <w:r w:rsidR="005E089C" w:rsidRPr="00F441B1">
        <w:rPr>
          <w:rFonts w:ascii="Times New Roman" w:hAnsi="Times New Roman" w:cs="Times New Roman"/>
          <w:color w:val="auto"/>
          <w:sz w:val="28"/>
          <w:szCs w:val="28"/>
        </w:rPr>
        <w:t xml:space="preserve">vụ việc </w:t>
      </w:r>
      <w:r w:rsidR="007A7785" w:rsidRPr="00F441B1">
        <w:rPr>
          <w:rFonts w:ascii="Times New Roman" w:hAnsi="Times New Roman" w:cs="Times New Roman"/>
          <w:color w:val="auto"/>
          <w:sz w:val="28"/>
          <w:szCs w:val="28"/>
        </w:rPr>
        <w:t>kéo dài</w:t>
      </w:r>
      <w:r w:rsidR="002C54F8" w:rsidRPr="00F441B1">
        <w:rPr>
          <w:rFonts w:ascii="Times New Roman" w:hAnsi="Times New Roman" w:cs="Times New Roman"/>
          <w:color w:val="auto"/>
          <w:sz w:val="28"/>
          <w:szCs w:val="28"/>
        </w:rPr>
        <w:t xml:space="preserve"> gây bức xúc trong </w:t>
      </w:r>
      <w:r w:rsidR="005E089C" w:rsidRPr="00F441B1">
        <w:rPr>
          <w:rFonts w:ascii="Times New Roman" w:hAnsi="Times New Roman" w:cs="Times New Roman"/>
          <w:color w:val="auto"/>
          <w:sz w:val="28"/>
          <w:szCs w:val="28"/>
        </w:rPr>
        <w:t xml:space="preserve">Nhân </w:t>
      </w:r>
      <w:r w:rsidR="002C54F8" w:rsidRPr="00F441B1">
        <w:rPr>
          <w:rFonts w:ascii="Times New Roman" w:hAnsi="Times New Roman" w:cs="Times New Roman"/>
          <w:color w:val="auto"/>
          <w:sz w:val="28"/>
          <w:szCs w:val="28"/>
        </w:rPr>
        <w:t>dân.</w:t>
      </w:r>
    </w:p>
    <w:p w:rsidR="00A9770F" w:rsidRPr="00F441B1" w:rsidRDefault="00B6275F" w:rsidP="00F05573">
      <w:pPr>
        <w:widowControl/>
        <w:spacing w:line="264" w:lineRule="auto"/>
        <w:ind w:firstLine="709"/>
        <w:jc w:val="both"/>
        <w:rPr>
          <w:rFonts w:ascii="Times New Roman" w:hAnsi="Times New Roman" w:cs="Times New Roman"/>
          <w:b/>
          <w:color w:val="auto"/>
          <w:sz w:val="28"/>
          <w:szCs w:val="28"/>
          <w:lang w:val="en-US"/>
        </w:rPr>
      </w:pPr>
      <w:r w:rsidRPr="00F441B1">
        <w:rPr>
          <w:rFonts w:ascii="Times New Roman" w:hAnsi="Times New Roman" w:cs="Times New Roman"/>
          <w:b/>
          <w:color w:val="auto"/>
          <w:sz w:val="28"/>
          <w:szCs w:val="28"/>
          <w:lang w:val="en-US"/>
        </w:rPr>
        <w:t>I</w:t>
      </w:r>
      <w:r w:rsidR="00A9770F" w:rsidRPr="00F441B1">
        <w:rPr>
          <w:rFonts w:ascii="Times New Roman" w:hAnsi="Times New Roman" w:cs="Times New Roman"/>
          <w:b/>
          <w:color w:val="auto"/>
          <w:sz w:val="28"/>
          <w:szCs w:val="28"/>
          <w:lang w:val="en-US"/>
        </w:rPr>
        <w:t>I</w:t>
      </w:r>
      <w:r w:rsidRPr="00F441B1">
        <w:rPr>
          <w:rFonts w:ascii="Times New Roman" w:hAnsi="Times New Roman" w:cs="Times New Roman"/>
          <w:b/>
          <w:color w:val="auto"/>
          <w:sz w:val="28"/>
          <w:szCs w:val="28"/>
          <w:lang w:val="en-US"/>
        </w:rPr>
        <w:t xml:space="preserve">. KẾT QUẢ </w:t>
      </w:r>
      <w:r w:rsidR="00A9770F" w:rsidRPr="00F441B1">
        <w:rPr>
          <w:rFonts w:ascii="Times New Roman" w:hAnsi="Times New Roman" w:cs="Times New Roman"/>
          <w:b/>
          <w:color w:val="auto"/>
          <w:sz w:val="28"/>
          <w:szCs w:val="28"/>
          <w:lang w:val="en-US"/>
        </w:rPr>
        <w:t>CÔNG TÁC NỘI CHÍNH, PHÒNG, CHỐNG THAM NHŨNG VÀ CẢI CÁCH TƯ PHÁP.</w:t>
      </w:r>
    </w:p>
    <w:p w:rsidR="005E089C" w:rsidRPr="00F441B1" w:rsidRDefault="00BE75D4" w:rsidP="00F05573">
      <w:pPr>
        <w:widowControl/>
        <w:spacing w:line="264" w:lineRule="auto"/>
        <w:ind w:firstLine="709"/>
        <w:jc w:val="both"/>
        <w:rPr>
          <w:rFonts w:ascii="Times New Roman" w:hAnsi="Times New Roman" w:cs="Times New Roman"/>
          <w:b/>
          <w:color w:val="auto"/>
          <w:sz w:val="28"/>
          <w:szCs w:val="28"/>
          <w:lang w:val="en-US"/>
        </w:rPr>
      </w:pPr>
      <w:r w:rsidRPr="00F441B1">
        <w:rPr>
          <w:rFonts w:ascii="Times New Roman" w:hAnsi="Times New Roman" w:cs="Times New Roman"/>
          <w:b/>
          <w:color w:val="auto"/>
          <w:sz w:val="28"/>
          <w:szCs w:val="28"/>
          <w:lang w:val="en-US"/>
        </w:rPr>
        <w:t>1.</w:t>
      </w:r>
      <w:r w:rsidR="00A9770F" w:rsidRPr="00F441B1">
        <w:rPr>
          <w:rFonts w:ascii="Times New Roman" w:hAnsi="Times New Roman" w:cs="Times New Roman"/>
          <w:b/>
          <w:color w:val="auto"/>
          <w:sz w:val="28"/>
          <w:szCs w:val="28"/>
          <w:lang w:val="en-US"/>
        </w:rPr>
        <w:t>Kết quả xử lý các vụ việc nổi cộm, phức tạp, bức xúc về an ninh quốc gia, trật tự an toàn xã hội.</w:t>
      </w:r>
    </w:p>
    <w:p w:rsidR="00BE75D4" w:rsidRPr="00F441B1" w:rsidRDefault="00BE75D4" w:rsidP="00F05573">
      <w:pPr>
        <w:widowControl/>
        <w:spacing w:line="264" w:lineRule="auto"/>
        <w:ind w:firstLine="709"/>
        <w:jc w:val="both"/>
        <w:rPr>
          <w:rFonts w:ascii="Times New Roman" w:hAnsi="Times New Roman" w:cs="Times New Roman"/>
          <w:color w:val="auto"/>
          <w:sz w:val="28"/>
          <w:szCs w:val="28"/>
          <w:lang w:val="en-US"/>
        </w:rPr>
      </w:pPr>
      <w:r w:rsidRPr="00F441B1">
        <w:rPr>
          <w:rFonts w:ascii="Times New Roman" w:hAnsi="Times New Roman" w:cs="Times New Roman"/>
          <w:color w:val="auto"/>
          <w:sz w:val="28"/>
          <w:szCs w:val="28"/>
          <w:lang w:val="en-US"/>
        </w:rPr>
        <w:t>Trong kỳ báo cáo có không phát sinh vụ việc</w:t>
      </w:r>
    </w:p>
    <w:p w:rsidR="00B6275F" w:rsidRPr="00F441B1" w:rsidRDefault="00A9770F" w:rsidP="00F05573">
      <w:pPr>
        <w:widowControl/>
        <w:spacing w:line="264" w:lineRule="auto"/>
        <w:ind w:firstLine="709"/>
        <w:jc w:val="both"/>
        <w:rPr>
          <w:rFonts w:ascii="Times New Roman" w:hAnsi="Times New Roman" w:cs="Times New Roman"/>
          <w:b/>
          <w:color w:val="auto"/>
          <w:sz w:val="28"/>
          <w:szCs w:val="28"/>
        </w:rPr>
      </w:pPr>
      <w:r w:rsidRPr="00F441B1">
        <w:rPr>
          <w:rFonts w:ascii="Times New Roman" w:hAnsi="Times New Roman" w:cs="Times New Roman"/>
          <w:b/>
          <w:color w:val="auto"/>
          <w:sz w:val="28"/>
          <w:szCs w:val="28"/>
          <w:lang w:val="en-US"/>
        </w:rPr>
        <w:t>2.</w:t>
      </w:r>
      <w:r w:rsidR="00CD6FF9" w:rsidRPr="00F441B1">
        <w:rPr>
          <w:rFonts w:ascii="Times New Roman" w:hAnsi="Times New Roman" w:cs="Times New Roman"/>
          <w:b/>
          <w:color w:val="auto"/>
          <w:sz w:val="28"/>
          <w:szCs w:val="28"/>
          <w:lang w:val="en-US"/>
        </w:rPr>
        <w:t xml:space="preserve"> </w:t>
      </w:r>
      <w:r w:rsidRPr="00F441B1">
        <w:rPr>
          <w:rFonts w:ascii="Times New Roman" w:hAnsi="Times New Roman" w:cs="Times New Roman"/>
          <w:b/>
          <w:color w:val="auto"/>
          <w:sz w:val="28"/>
          <w:szCs w:val="28"/>
          <w:lang w:val="en-US"/>
        </w:rPr>
        <w:t xml:space="preserve">Kết quả công tác </w:t>
      </w:r>
      <w:r w:rsidR="00B6275F" w:rsidRPr="00F441B1">
        <w:rPr>
          <w:rFonts w:ascii="Times New Roman" w:hAnsi="Times New Roman" w:cs="Times New Roman"/>
          <w:b/>
          <w:color w:val="auto"/>
          <w:sz w:val="28"/>
          <w:szCs w:val="28"/>
        </w:rPr>
        <w:t>Thanh tra</w:t>
      </w:r>
      <w:r w:rsidRPr="00F441B1">
        <w:rPr>
          <w:rFonts w:ascii="Times New Roman" w:hAnsi="Times New Roman" w:cs="Times New Roman"/>
          <w:b/>
          <w:color w:val="auto"/>
          <w:sz w:val="28"/>
          <w:szCs w:val="28"/>
          <w:lang w:val="en-US"/>
        </w:rPr>
        <w:t>.</w:t>
      </w:r>
    </w:p>
    <w:p w:rsidR="00685BC2" w:rsidRPr="00F441B1" w:rsidRDefault="00A9770F" w:rsidP="00F05573">
      <w:pPr>
        <w:widowControl/>
        <w:spacing w:line="264" w:lineRule="auto"/>
        <w:ind w:firstLine="709"/>
        <w:jc w:val="both"/>
        <w:rPr>
          <w:rFonts w:ascii="Times New Roman" w:hAnsi="Times New Roman" w:cs="Times New Roman"/>
          <w:b/>
          <w:i/>
          <w:color w:val="auto"/>
          <w:sz w:val="28"/>
          <w:szCs w:val="28"/>
        </w:rPr>
      </w:pPr>
      <w:r w:rsidRPr="00F441B1">
        <w:rPr>
          <w:rFonts w:ascii="Times New Roman" w:hAnsi="Times New Roman" w:cs="Times New Roman"/>
          <w:b/>
          <w:i/>
          <w:color w:val="auto"/>
          <w:sz w:val="28"/>
          <w:szCs w:val="28"/>
        </w:rPr>
        <w:t>2.1</w:t>
      </w:r>
      <w:r w:rsidR="00CD6FF9" w:rsidRPr="00F441B1">
        <w:rPr>
          <w:rFonts w:ascii="Times New Roman" w:hAnsi="Times New Roman" w:cs="Times New Roman"/>
          <w:b/>
          <w:i/>
          <w:color w:val="auto"/>
          <w:sz w:val="28"/>
          <w:szCs w:val="28"/>
        </w:rPr>
        <w:t xml:space="preserve"> </w:t>
      </w:r>
      <w:r w:rsidRPr="00F441B1">
        <w:rPr>
          <w:rFonts w:ascii="Times New Roman" w:hAnsi="Times New Roman" w:cs="Times New Roman"/>
          <w:b/>
          <w:i/>
          <w:color w:val="auto"/>
          <w:sz w:val="28"/>
          <w:szCs w:val="28"/>
        </w:rPr>
        <w:t>Thanh tra hành chính.</w:t>
      </w:r>
    </w:p>
    <w:p w:rsidR="008630FE" w:rsidRPr="00F441B1" w:rsidRDefault="007F3A88" w:rsidP="00F05573">
      <w:pPr>
        <w:spacing w:line="264" w:lineRule="auto"/>
        <w:ind w:firstLine="709"/>
        <w:jc w:val="both"/>
        <w:rPr>
          <w:rFonts w:ascii="Times New Roman" w:hAnsi="Times New Roman" w:cs="Times New Roman"/>
          <w:i/>
          <w:color w:val="auto"/>
          <w:sz w:val="28"/>
          <w:szCs w:val="28"/>
        </w:rPr>
      </w:pPr>
      <w:r w:rsidRPr="00F441B1">
        <w:rPr>
          <w:rFonts w:ascii="Times New Roman" w:hAnsi="Times New Roman" w:cs="Times New Roman"/>
          <w:i/>
          <w:color w:val="auto"/>
          <w:sz w:val="28"/>
          <w:szCs w:val="28"/>
        </w:rPr>
        <w:t>a.</w:t>
      </w:r>
      <w:r w:rsidR="008630FE" w:rsidRPr="00F441B1">
        <w:rPr>
          <w:rFonts w:ascii="Times New Roman" w:hAnsi="Times New Roman" w:cs="Times New Roman"/>
          <w:i/>
          <w:color w:val="auto"/>
          <w:sz w:val="28"/>
          <w:szCs w:val="28"/>
        </w:rPr>
        <w:t xml:space="preserve"> Việc triển khai các cuộc thanh tra.</w:t>
      </w:r>
    </w:p>
    <w:p w:rsidR="00BB3909" w:rsidRPr="00F441B1" w:rsidRDefault="00BB3909" w:rsidP="00F05573">
      <w:pPr>
        <w:spacing w:line="264" w:lineRule="auto"/>
        <w:ind w:firstLine="709"/>
        <w:jc w:val="both"/>
        <w:rPr>
          <w:rFonts w:ascii="Times New Roman" w:hAnsi="Times New Roman" w:cs="Times New Roman"/>
          <w:color w:val="auto"/>
          <w:sz w:val="28"/>
          <w:szCs w:val="28"/>
          <w:lang w:val="en-US"/>
        </w:rPr>
      </w:pPr>
      <w:r w:rsidRPr="00F441B1">
        <w:rPr>
          <w:rFonts w:ascii="Times New Roman" w:hAnsi="Times New Roman" w:cs="Times New Roman"/>
          <w:color w:val="auto"/>
          <w:sz w:val="28"/>
          <w:szCs w:val="28"/>
        </w:rPr>
        <w:t>Triển khai 01 cuộc thanh tra tại Trường Mẫu Giáo Hoa Hồng,</w:t>
      </w:r>
      <w:r w:rsidR="007D456C" w:rsidRPr="00F441B1">
        <w:rPr>
          <w:rFonts w:ascii="Times New Roman" w:hAnsi="Times New Roman" w:cs="Times New Roman"/>
          <w:color w:val="auto"/>
          <w:sz w:val="28"/>
          <w:szCs w:val="28"/>
        </w:rPr>
        <w:t xml:space="preserve"> </w:t>
      </w:r>
      <w:r w:rsidRPr="00F441B1">
        <w:rPr>
          <w:rFonts w:ascii="Times New Roman" w:hAnsi="Times New Roman" w:cs="Times New Roman"/>
          <w:color w:val="auto"/>
          <w:sz w:val="28"/>
          <w:szCs w:val="28"/>
        </w:rPr>
        <w:t>huyện Phụng Hiệp, tỉnh Hậ</w:t>
      </w:r>
      <w:r w:rsidR="007D456C" w:rsidRPr="00F441B1">
        <w:rPr>
          <w:rFonts w:ascii="Times New Roman" w:hAnsi="Times New Roman" w:cs="Times New Roman"/>
          <w:color w:val="auto"/>
          <w:sz w:val="28"/>
          <w:szCs w:val="28"/>
        </w:rPr>
        <w:t xml:space="preserve">u Giang. (Theo </w:t>
      </w:r>
      <w:r w:rsidR="00E040DB" w:rsidRPr="00F441B1">
        <w:rPr>
          <w:rFonts w:ascii="Times New Roman" w:hAnsi="Times New Roman" w:cs="Times New Roman"/>
          <w:color w:val="auto"/>
          <w:sz w:val="28"/>
          <w:szCs w:val="28"/>
        </w:rPr>
        <w:t xml:space="preserve">Quyết </w:t>
      </w:r>
      <w:r w:rsidR="007D456C" w:rsidRPr="00F441B1">
        <w:rPr>
          <w:rFonts w:ascii="Times New Roman" w:hAnsi="Times New Roman" w:cs="Times New Roman"/>
          <w:color w:val="auto"/>
          <w:sz w:val="28"/>
          <w:szCs w:val="28"/>
        </w:rPr>
        <w:t>định số</w:t>
      </w:r>
      <w:r w:rsidR="00B12292" w:rsidRPr="00F441B1">
        <w:rPr>
          <w:rFonts w:ascii="Times New Roman" w:hAnsi="Times New Roman" w:cs="Times New Roman"/>
          <w:color w:val="auto"/>
          <w:sz w:val="28"/>
          <w:szCs w:val="28"/>
        </w:rPr>
        <w:t xml:space="preserve"> 100/QĐ-</w:t>
      </w:r>
      <w:r w:rsidR="007D456C" w:rsidRPr="00F441B1">
        <w:rPr>
          <w:rFonts w:ascii="Times New Roman" w:hAnsi="Times New Roman" w:cs="Times New Roman"/>
          <w:color w:val="auto"/>
          <w:sz w:val="28"/>
          <w:szCs w:val="28"/>
        </w:rPr>
        <w:t xml:space="preserve">TT ngày 25 tháng 6 năm 2020 của </w:t>
      </w:r>
      <w:r w:rsidR="002B6A1F" w:rsidRPr="00F441B1">
        <w:rPr>
          <w:rFonts w:ascii="Times New Roman" w:hAnsi="Times New Roman" w:cs="Times New Roman"/>
          <w:color w:val="auto"/>
          <w:sz w:val="28"/>
          <w:szCs w:val="28"/>
        </w:rPr>
        <w:t xml:space="preserve">Chánh </w:t>
      </w:r>
      <w:r w:rsidR="007D456C" w:rsidRPr="00F441B1">
        <w:rPr>
          <w:rFonts w:ascii="Times New Roman" w:hAnsi="Times New Roman" w:cs="Times New Roman"/>
          <w:color w:val="auto"/>
          <w:sz w:val="28"/>
          <w:szCs w:val="28"/>
        </w:rPr>
        <w:t>Thanh tra huyện Phụng Hiệp về việc thực hiện các quy định của pháp luật về chi ngân sách, thu</w:t>
      </w:r>
      <w:r w:rsidR="00B12292" w:rsidRPr="00F441B1">
        <w:rPr>
          <w:rFonts w:ascii="Times New Roman" w:hAnsi="Times New Roman" w:cs="Times New Roman"/>
          <w:color w:val="auto"/>
          <w:sz w:val="28"/>
          <w:szCs w:val="28"/>
          <w:lang w:val="en-US"/>
        </w:rPr>
        <w:t xml:space="preserve"> </w:t>
      </w:r>
      <w:r w:rsidR="007D456C" w:rsidRPr="00F441B1">
        <w:rPr>
          <w:rFonts w:ascii="Times New Roman" w:hAnsi="Times New Roman" w:cs="Times New Roman"/>
          <w:color w:val="auto"/>
          <w:sz w:val="28"/>
          <w:szCs w:val="28"/>
        </w:rPr>
        <w:t>- chi học phí và các nguồn vận động của Trường mẫu giáo Hoa Hồng)</w:t>
      </w:r>
      <w:r w:rsidR="00B12292" w:rsidRPr="00F441B1">
        <w:rPr>
          <w:rFonts w:ascii="Times New Roman" w:hAnsi="Times New Roman" w:cs="Times New Roman"/>
          <w:color w:val="auto"/>
          <w:sz w:val="28"/>
          <w:szCs w:val="28"/>
          <w:lang w:val="en-US"/>
        </w:rPr>
        <w:t>.</w:t>
      </w:r>
    </w:p>
    <w:p w:rsidR="008630FE" w:rsidRPr="00F441B1" w:rsidRDefault="007F3A88" w:rsidP="00F05573">
      <w:pPr>
        <w:spacing w:line="264" w:lineRule="auto"/>
        <w:ind w:firstLine="709"/>
        <w:jc w:val="both"/>
        <w:rPr>
          <w:rFonts w:ascii="Times New Roman" w:hAnsi="Times New Roman" w:cs="Times New Roman"/>
          <w:color w:val="auto"/>
          <w:sz w:val="28"/>
          <w:szCs w:val="28"/>
        </w:rPr>
      </w:pPr>
      <w:r w:rsidRPr="00F441B1">
        <w:rPr>
          <w:rFonts w:ascii="Times New Roman" w:hAnsi="Times New Roman" w:cs="Times New Roman"/>
          <w:i/>
          <w:color w:val="auto"/>
          <w:sz w:val="28"/>
          <w:szCs w:val="28"/>
        </w:rPr>
        <w:t>b.</w:t>
      </w:r>
      <w:r w:rsidR="008630FE" w:rsidRPr="00F441B1">
        <w:rPr>
          <w:rFonts w:ascii="Times New Roman" w:hAnsi="Times New Roman" w:cs="Times New Roman"/>
          <w:i/>
          <w:color w:val="auto"/>
          <w:sz w:val="28"/>
          <w:szCs w:val="28"/>
        </w:rPr>
        <w:t xml:space="preserve"> Kết quả xử lý sau thanh tra.</w:t>
      </w:r>
      <w:r w:rsidR="002B6A1F" w:rsidRPr="00F441B1">
        <w:rPr>
          <w:rFonts w:ascii="Times New Roman" w:hAnsi="Times New Roman" w:cs="Times New Roman"/>
          <w:i/>
          <w:color w:val="auto"/>
          <w:sz w:val="28"/>
          <w:szCs w:val="28"/>
        </w:rPr>
        <w:t xml:space="preserve"> </w:t>
      </w:r>
      <w:r w:rsidR="002B6A1F" w:rsidRPr="00F441B1">
        <w:rPr>
          <w:rFonts w:ascii="Times New Roman" w:hAnsi="Times New Roman" w:cs="Times New Roman"/>
          <w:color w:val="auto"/>
          <w:sz w:val="28"/>
          <w:szCs w:val="28"/>
        </w:rPr>
        <w:t>(đang thực hiện chưa có kết luận)</w:t>
      </w:r>
    </w:p>
    <w:p w:rsidR="00AD61A1" w:rsidRPr="00F441B1" w:rsidRDefault="00287798" w:rsidP="00F05573">
      <w:pPr>
        <w:keepNext/>
        <w:spacing w:line="264" w:lineRule="auto"/>
        <w:ind w:firstLine="709"/>
        <w:jc w:val="both"/>
        <w:outlineLvl w:val="0"/>
        <w:rPr>
          <w:rFonts w:ascii="Times New Roman" w:hAnsi="Times New Roman" w:cs="Times New Roman"/>
          <w:b/>
          <w:color w:val="auto"/>
          <w:sz w:val="28"/>
          <w:szCs w:val="28"/>
          <w:lang w:val="nl-NL"/>
        </w:rPr>
      </w:pPr>
      <w:r w:rsidRPr="00F441B1">
        <w:rPr>
          <w:rFonts w:ascii="Times New Roman" w:hAnsi="Times New Roman"/>
          <w:color w:val="auto"/>
          <w:sz w:val="28"/>
          <w:szCs w:val="28"/>
        </w:rPr>
        <w:t xml:space="preserve"> </w:t>
      </w:r>
      <w:r w:rsidR="00B84C29" w:rsidRPr="00F441B1">
        <w:rPr>
          <w:rFonts w:ascii="Times New Roman" w:hAnsi="Times New Roman" w:cs="Times New Roman"/>
          <w:b/>
          <w:color w:val="auto"/>
          <w:sz w:val="28"/>
          <w:szCs w:val="28"/>
          <w:lang w:val="nl-NL"/>
        </w:rPr>
        <w:t>3</w:t>
      </w:r>
      <w:r w:rsidR="00AD61A1" w:rsidRPr="00F441B1">
        <w:rPr>
          <w:rFonts w:ascii="Times New Roman" w:hAnsi="Times New Roman" w:cs="Times New Roman"/>
          <w:b/>
          <w:color w:val="auto"/>
          <w:sz w:val="28"/>
          <w:szCs w:val="28"/>
          <w:lang w:val="nl-NL"/>
        </w:rPr>
        <w:t>. Kết quả công tác giải quyết khiếu nại, tố cáo.</w:t>
      </w:r>
    </w:p>
    <w:p w:rsidR="00AD61A1" w:rsidRPr="00F441B1" w:rsidRDefault="00B84C29" w:rsidP="00F05573">
      <w:pPr>
        <w:pStyle w:val="NormalWeb"/>
        <w:shd w:val="clear" w:color="auto" w:fill="FFFFFF"/>
        <w:spacing w:before="0" w:beforeAutospacing="0" w:after="0" w:afterAutospacing="0" w:line="264" w:lineRule="auto"/>
        <w:ind w:firstLine="709"/>
        <w:jc w:val="both"/>
        <w:rPr>
          <w:b/>
          <w:bCs/>
          <w:sz w:val="28"/>
          <w:szCs w:val="28"/>
          <w:lang w:val="vi-VN"/>
        </w:rPr>
      </w:pPr>
      <w:r w:rsidRPr="00F441B1">
        <w:rPr>
          <w:b/>
          <w:bCs/>
          <w:sz w:val="28"/>
          <w:szCs w:val="28"/>
          <w:lang w:val="nl-NL"/>
        </w:rPr>
        <w:t>3</w:t>
      </w:r>
      <w:r w:rsidR="00AD61A1" w:rsidRPr="00F441B1">
        <w:rPr>
          <w:b/>
          <w:bCs/>
          <w:sz w:val="28"/>
          <w:szCs w:val="28"/>
          <w:lang w:val="nl-NL"/>
        </w:rPr>
        <w:t>.1. </w:t>
      </w:r>
      <w:r w:rsidR="00AD61A1" w:rsidRPr="00F441B1">
        <w:rPr>
          <w:b/>
          <w:bCs/>
          <w:sz w:val="28"/>
          <w:szCs w:val="28"/>
          <w:lang w:val="vi-VN"/>
        </w:rPr>
        <w:t>Công tác tiếp công dân</w:t>
      </w:r>
    </w:p>
    <w:p w:rsidR="00E10C28" w:rsidRPr="00F441B1" w:rsidRDefault="00E10C28"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a) </w:t>
      </w:r>
      <w:r w:rsidRPr="00F441B1">
        <w:rPr>
          <w:sz w:val="28"/>
          <w:szCs w:val="28"/>
          <w:lang w:val="vi-VN"/>
        </w:rPr>
        <w:t>K</w:t>
      </w:r>
      <w:r w:rsidRPr="00F441B1">
        <w:rPr>
          <w:sz w:val="28"/>
          <w:szCs w:val="28"/>
          <w:lang w:val="nl-NL"/>
        </w:rPr>
        <w:t>ế</w:t>
      </w:r>
      <w:r w:rsidRPr="00F441B1">
        <w:rPr>
          <w:sz w:val="28"/>
          <w:szCs w:val="28"/>
          <w:lang w:val="vi-VN"/>
        </w:rPr>
        <w:t>t quả tiếp công dân (tiếp thường xuyên, định kỳ và đột xuất)</w:t>
      </w:r>
      <w:r w:rsidRPr="00F441B1">
        <w:rPr>
          <w:sz w:val="28"/>
          <w:szCs w:val="28"/>
          <w:lang w:val="nl-NL"/>
        </w:rPr>
        <w:t>:</w:t>
      </w:r>
    </w:p>
    <w:p w:rsidR="00E10C28" w:rsidRPr="00F441B1" w:rsidRDefault="00E10C28"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Ban Tiếp công dân</w:t>
      </w:r>
      <w:r w:rsidR="002B6A1F" w:rsidRPr="00F441B1">
        <w:rPr>
          <w:sz w:val="28"/>
          <w:szCs w:val="28"/>
          <w:lang w:val="nl-NL"/>
        </w:rPr>
        <w:t xml:space="preserve"> huyện tiếp</w:t>
      </w:r>
      <w:r w:rsidRPr="00F441B1">
        <w:rPr>
          <w:sz w:val="28"/>
          <w:szCs w:val="28"/>
          <w:lang w:val="nl-NL"/>
        </w:rPr>
        <w:t>: 22 lượt công dân</w:t>
      </w:r>
    </w:p>
    <w:p w:rsidR="00E10C28" w:rsidRPr="00F441B1" w:rsidRDefault="00E10C28"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Chủ tịch UBND huyện: 01 cuộc, 08 lượt người.</w:t>
      </w:r>
    </w:p>
    <w:p w:rsidR="00E10C28" w:rsidRPr="00F441B1" w:rsidRDefault="00E10C28" w:rsidP="00F05573">
      <w:pPr>
        <w:pStyle w:val="NormalWeb"/>
        <w:shd w:val="clear" w:color="auto" w:fill="FFFFFF"/>
        <w:spacing w:before="0" w:beforeAutospacing="0" w:after="0" w:afterAutospacing="0" w:line="264" w:lineRule="auto"/>
        <w:ind w:firstLine="709"/>
        <w:jc w:val="both"/>
        <w:rPr>
          <w:spacing w:val="-4"/>
          <w:sz w:val="28"/>
          <w:szCs w:val="28"/>
          <w:lang w:val="vi-VN"/>
        </w:rPr>
      </w:pPr>
      <w:r w:rsidRPr="00F441B1">
        <w:rPr>
          <w:spacing w:val="-4"/>
          <w:sz w:val="28"/>
          <w:szCs w:val="28"/>
          <w:lang w:val="nl-NL"/>
        </w:rPr>
        <w:t>- Thanh tra huyện</w:t>
      </w:r>
      <w:r w:rsidR="002B6A1F" w:rsidRPr="00F441B1">
        <w:rPr>
          <w:spacing w:val="-4"/>
          <w:sz w:val="28"/>
          <w:szCs w:val="28"/>
          <w:lang w:val="nl-NL"/>
        </w:rPr>
        <w:t xml:space="preserve"> tiếp</w:t>
      </w:r>
      <w:r w:rsidRPr="00F441B1">
        <w:rPr>
          <w:spacing w:val="-4"/>
          <w:sz w:val="28"/>
          <w:szCs w:val="28"/>
          <w:lang w:val="vi-VN"/>
        </w:rPr>
        <w:t>: 1</w:t>
      </w:r>
      <w:r w:rsidR="00261841" w:rsidRPr="00F441B1">
        <w:rPr>
          <w:spacing w:val="-4"/>
          <w:sz w:val="28"/>
          <w:szCs w:val="28"/>
          <w:lang w:val="vi-VN"/>
        </w:rPr>
        <w:t>2</w:t>
      </w:r>
      <w:r w:rsidRPr="00F441B1">
        <w:rPr>
          <w:spacing w:val="-4"/>
          <w:sz w:val="28"/>
          <w:szCs w:val="28"/>
          <w:lang w:val="vi-VN"/>
        </w:rPr>
        <w:t xml:space="preserve"> </w:t>
      </w:r>
      <w:r w:rsidR="002B6A1F" w:rsidRPr="00F441B1">
        <w:rPr>
          <w:spacing w:val="-4"/>
          <w:sz w:val="28"/>
          <w:szCs w:val="28"/>
          <w:lang w:val="nl-NL"/>
        </w:rPr>
        <w:t>lượt</w:t>
      </w:r>
    </w:p>
    <w:p w:rsidR="00E10C28" w:rsidRPr="00F441B1" w:rsidRDefault="002B6A1F" w:rsidP="00F05573">
      <w:pPr>
        <w:pStyle w:val="NormalWeb"/>
        <w:shd w:val="clear" w:color="auto" w:fill="FFFFFF"/>
        <w:spacing w:before="0" w:beforeAutospacing="0" w:after="0" w:afterAutospacing="0" w:line="264" w:lineRule="auto"/>
        <w:ind w:firstLine="709"/>
        <w:jc w:val="both"/>
        <w:rPr>
          <w:sz w:val="28"/>
          <w:szCs w:val="28"/>
          <w:lang w:val="vi-VN"/>
        </w:rPr>
      </w:pPr>
      <w:r w:rsidRPr="00F441B1">
        <w:rPr>
          <w:sz w:val="28"/>
          <w:szCs w:val="28"/>
          <w:lang w:val="nl-NL"/>
        </w:rPr>
        <w:lastRenderedPageBreak/>
        <w:t>- Các xã, thị trấn</w:t>
      </w:r>
      <w:r w:rsidR="00E10C28" w:rsidRPr="00F441B1">
        <w:rPr>
          <w:sz w:val="28"/>
          <w:szCs w:val="28"/>
          <w:lang w:val="vi-VN"/>
        </w:rPr>
        <w:t xml:space="preserve"> </w:t>
      </w:r>
      <w:r w:rsidRPr="00F441B1">
        <w:rPr>
          <w:sz w:val="28"/>
          <w:szCs w:val="28"/>
          <w:lang w:val="nl-NL"/>
        </w:rPr>
        <w:t>tiếp:</w:t>
      </w:r>
      <w:r w:rsidR="00E10C28" w:rsidRPr="00F441B1">
        <w:rPr>
          <w:sz w:val="28"/>
          <w:szCs w:val="28"/>
          <w:lang w:val="nl-NL"/>
        </w:rPr>
        <w:t xml:space="preserve"> </w:t>
      </w:r>
      <w:r w:rsidR="00E10C28" w:rsidRPr="00F441B1">
        <w:rPr>
          <w:sz w:val="28"/>
          <w:szCs w:val="28"/>
          <w:lang w:val="vi-VN"/>
        </w:rPr>
        <w:t>0</w:t>
      </w:r>
      <w:r w:rsidR="00B826E0" w:rsidRPr="00F441B1">
        <w:rPr>
          <w:sz w:val="28"/>
          <w:szCs w:val="28"/>
          <w:lang w:val="vi-VN"/>
        </w:rPr>
        <w:t>7</w:t>
      </w:r>
      <w:r w:rsidR="00E10C28" w:rsidRPr="00F441B1">
        <w:rPr>
          <w:sz w:val="28"/>
          <w:szCs w:val="28"/>
          <w:lang w:val="vi-VN"/>
        </w:rPr>
        <w:t xml:space="preserve"> cuộc, 0</w:t>
      </w:r>
      <w:r w:rsidR="00B826E0" w:rsidRPr="00F441B1">
        <w:rPr>
          <w:sz w:val="28"/>
          <w:szCs w:val="28"/>
          <w:lang w:val="vi-VN"/>
        </w:rPr>
        <w:t>7</w:t>
      </w:r>
      <w:r w:rsidR="00E10C28" w:rsidRPr="00F441B1">
        <w:rPr>
          <w:sz w:val="28"/>
          <w:szCs w:val="28"/>
          <w:lang w:val="vi-VN"/>
        </w:rPr>
        <w:t xml:space="preserve"> lượt</w:t>
      </w:r>
      <w:r w:rsidR="00E10C28" w:rsidRPr="00F441B1">
        <w:rPr>
          <w:sz w:val="28"/>
          <w:szCs w:val="28"/>
          <w:lang w:val="nl-NL"/>
        </w:rPr>
        <w:t xml:space="preserve"> công dân. </w:t>
      </w:r>
      <w:r w:rsidRPr="00F441B1">
        <w:rPr>
          <w:i/>
          <w:sz w:val="28"/>
          <w:szCs w:val="28"/>
          <w:lang w:val="vi-VN"/>
        </w:rPr>
        <w:t>(số liệu của 02/15 đơn vị</w:t>
      </w:r>
      <w:r w:rsidR="00DB10E3" w:rsidRPr="00F441B1">
        <w:rPr>
          <w:i/>
          <w:sz w:val="28"/>
          <w:szCs w:val="28"/>
          <w:lang w:val="nl-NL"/>
        </w:rPr>
        <w:t xml:space="preserve"> xã, thị trấn</w:t>
      </w:r>
      <w:r w:rsidR="00E10C28" w:rsidRPr="00F441B1">
        <w:rPr>
          <w:i/>
          <w:sz w:val="28"/>
          <w:szCs w:val="28"/>
          <w:lang w:val="nl-NL"/>
        </w:rPr>
        <w:t>).</w:t>
      </w:r>
    </w:p>
    <w:p w:rsidR="00E10C28" w:rsidRPr="00F441B1" w:rsidRDefault="00E10C28" w:rsidP="00F05573">
      <w:pPr>
        <w:pStyle w:val="NormalWeb"/>
        <w:shd w:val="clear" w:color="auto" w:fill="FFFFFF"/>
        <w:spacing w:before="0" w:beforeAutospacing="0" w:after="0" w:afterAutospacing="0" w:line="264" w:lineRule="auto"/>
        <w:ind w:firstLine="709"/>
        <w:jc w:val="both"/>
        <w:rPr>
          <w:sz w:val="28"/>
          <w:szCs w:val="28"/>
          <w:lang w:val="vi-VN"/>
        </w:rPr>
      </w:pPr>
      <w:r w:rsidRPr="00F441B1">
        <w:rPr>
          <w:sz w:val="28"/>
          <w:szCs w:val="28"/>
          <w:lang w:val="vi-VN"/>
        </w:rPr>
        <w:t xml:space="preserve">- Phòng, ban huyện: </w:t>
      </w:r>
      <w:r w:rsidR="006A7F3D" w:rsidRPr="00F441B1">
        <w:rPr>
          <w:sz w:val="28"/>
          <w:szCs w:val="28"/>
          <w:lang w:val="vi-VN"/>
        </w:rPr>
        <w:t>Phòng Lao động</w:t>
      </w:r>
      <w:r w:rsidR="00947012" w:rsidRPr="00F441B1">
        <w:rPr>
          <w:sz w:val="28"/>
          <w:szCs w:val="28"/>
        </w:rPr>
        <w:t xml:space="preserve"> </w:t>
      </w:r>
      <w:r w:rsidR="006A7F3D" w:rsidRPr="00F441B1">
        <w:rPr>
          <w:sz w:val="28"/>
          <w:szCs w:val="28"/>
          <w:lang w:val="vi-VN"/>
        </w:rPr>
        <w:t xml:space="preserve">- Thương binh </w:t>
      </w:r>
      <w:r w:rsidR="00947012" w:rsidRPr="00F441B1">
        <w:rPr>
          <w:sz w:val="28"/>
          <w:szCs w:val="28"/>
        </w:rPr>
        <w:t xml:space="preserve">và </w:t>
      </w:r>
      <w:r w:rsidR="00947012" w:rsidRPr="00F441B1">
        <w:rPr>
          <w:sz w:val="28"/>
          <w:szCs w:val="28"/>
          <w:lang w:val="vi-VN"/>
        </w:rPr>
        <w:t xml:space="preserve">Xã </w:t>
      </w:r>
      <w:r w:rsidR="006A7F3D" w:rsidRPr="00F441B1">
        <w:rPr>
          <w:sz w:val="28"/>
          <w:szCs w:val="28"/>
          <w:lang w:val="vi-VN"/>
        </w:rPr>
        <w:t xml:space="preserve">hội huyện tiếp </w:t>
      </w:r>
      <w:r w:rsidRPr="00F441B1">
        <w:rPr>
          <w:sz w:val="28"/>
          <w:szCs w:val="28"/>
          <w:lang w:val="vi-VN"/>
        </w:rPr>
        <w:t>09 cuộc, 09 lượt công dân</w:t>
      </w:r>
      <w:r w:rsidR="006A7F3D" w:rsidRPr="00F441B1">
        <w:rPr>
          <w:sz w:val="28"/>
          <w:szCs w:val="28"/>
          <w:lang w:val="vi-VN"/>
        </w:rPr>
        <w:t xml:space="preserve">. </w:t>
      </w:r>
    </w:p>
    <w:p w:rsidR="00DB10E3" w:rsidRPr="00F441B1" w:rsidRDefault="00E10C28" w:rsidP="00F05573">
      <w:pPr>
        <w:pStyle w:val="NormalWeb"/>
        <w:shd w:val="clear" w:color="auto" w:fill="FFFFFF"/>
        <w:spacing w:before="0" w:beforeAutospacing="0" w:after="0" w:afterAutospacing="0" w:line="264" w:lineRule="auto"/>
        <w:ind w:firstLine="709"/>
        <w:jc w:val="both"/>
        <w:rPr>
          <w:sz w:val="28"/>
          <w:szCs w:val="28"/>
          <w:lang w:val="vi-VN"/>
        </w:rPr>
      </w:pPr>
      <w:r w:rsidRPr="00F441B1">
        <w:rPr>
          <w:sz w:val="28"/>
          <w:szCs w:val="28"/>
          <w:lang w:val="nl-NL"/>
        </w:rPr>
        <w:t>b) </w:t>
      </w:r>
      <w:r w:rsidRPr="00F441B1">
        <w:rPr>
          <w:sz w:val="28"/>
          <w:szCs w:val="28"/>
          <w:lang w:val="vi-VN"/>
        </w:rPr>
        <w:t xml:space="preserve">Nội dung tiếp công dân: </w:t>
      </w:r>
      <w:r w:rsidR="00DB10E3" w:rsidRPr="00F441B1">
        <w:rPr>
          <w:sz w:val="28"/>
          <w:szCs w:val="28"/>
          <w:lang w:val="nl-NL"/>
        </w:rPr>
        <w:t>N</w:t>
      </w:r>
      <w:r w:rsidR="00DB10E3" w:rsidRPr="00F441B1">
        <w:rPr>
          <w:sz w:val="28"/>
          <w:szCs w:val="28"/>
          <w:lang w:val="vi-VN"/>
        </w:rPr>
        <w:t>ội dung phản ánh</w:t>
      </w:r>
      <w:r w:rsidR="00DB10E3" w:rsidRPr="00F441B1">
        <w:rPr>
          <w:sz w:val="28"/>
          <w:szCs w:val="28"/>
          <w:lang w:val="nl-NL"/>
        </w:rPr>
        <w:t xml:space="preserve"> liên quan</w:t>
      </w:r>
      <w:r w:rsidR="00DB10E3" w:rsidRPr="00F441B1">
        <w:rPr>
          <w:sz w:val="28"/>
          <w:szCs w:val="28"/>
          <w:lang w:val="vi-VN"/>
        </w:rPr>
        <w:t xml:space="preserve"> đến lĩnh vực tư pháp</w:t>
      </w:r>
      <w:r w:rsidR="002664C2" w:rsidRPr="00F441B1">
        <w:rPr>
          <w:sz w:val="28"/>
          <w:szCs w:val="28"/>
        </w:rPr>
        <w:t xml:space="preserve"> </w:t>
      </w:r>
      <w:r w:rsidR="00DB10E3" w:rsidRPr="00F441B1">
        <w:rPr>
          <w:sz w:val="28"/>
          <w:szCs w:val="28"/>
          <w:lang w:val="vi-VN"/>
        </w:rPr>
        <w:t>- hộ tịch, đất đai, lĩnh vực xây dựng và việc xây dựng nhà cho đối tượng chính sách, bảo hiểm y tế, thủ tục đính chính thân nhân liệt sĩ...</w:t>
      </w:r>
    </w:p>
    <w:p w:rsidR="00E10C28" w:rsidRPr="00F441B1" w:rsidRDefault="00E10C28"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c) </w:t>
      </w:r>
      <w:r w:rsidRPr="00F441B1">
        <w:rPr>
          <w:sz w:val="28"/>
          <w:szCs w:val="28"/>
          <w:lang w:val="vi-VN"/>
        </w:rPr>
        <w:t>Kết quả phân loại, xử lý qua tiếp công dân</w:t>
      </w:r>
      <w:r w:rsidRPr="00F441B1">
        <w:rPr>
          <w:sz w:val="28"/>
          <w:szCs w:val="28"/>
          <w:lang w:val="nl-NL"/>
        </w:rPr>
        <w:t>: 22 lượt (nhận 07 đơn). Nội dung: Yêu cầu, phản ánh việc sớm thi hành án, xác nhận để được đăng ký quyền sử dụng đất</w:t>
      </w:r>
      <w:r w:rsidR="00947012" w:rsidRPr="00F441B1">
        <w:rPr>
          <w:sz w:val="28"/>
          <w:szCs w:val="28"/>
          <w:lang w:val="nl-NL"/>
        </w:rPr>
        <w:t>:</w:t>
      </w:r>
      <w:r w:rsidRPr="00F441B1">
        <w:rPr>
          <w:sz w:val="28"/>
          <w:szCs w:val="28"/>
          <w:lang w:val="nl-NL"/>
        </w:rPr>
        <w:t xml:space="preserve"> 06; phản ánh việc chậm thi hành án: 01; tranh chấp đất đai và chuyển nhượng quyền sử dụng đất</w:t>
      </w:r>
      <w:r w:rsidR="00947012" w:rsidRPr="00F441B1">
        <w:rPr>
          <w:sz w:val="28"/>
          <w:szCs w:val="28"/>
          <w:lang w:val="nl-NL"/>
        </w:rPr>
        <w:t>:</w:t>
      </w:r>
      <w:r w:rsidRPr="00F441B1">
        <w:rPr>
          <w:sz w:val="28"/>
          <w:szCs w:val="28"/>
          <w:lang w:val="nl-NL"/>
        </w:rPr>
        <w:t xml:space="preserve"> 12; lĩnh vực khác: 03 </w:t>
      </w:r>
      <w:r w:rsidRPr="00F441B1">
        <w:rPr>
          <w:sz w:val="28"/>
          <w:szCs w:val="28"/>
          <w:lang w:val="vi-VN"/>
        </w:rPr>
        <w:t>(số vụ việc chưa được giải quyết</w:t>
      </w:r>
      <w:r w:rsidR="00947012" w:rsidRPr="00F441B1">
        <w:rPr>
          <w:sz w:val="28"/>
          <w:szCs w:val="28"/>
        </w:rPr>
        <w:t>:</w:t>
      </w:r>
      <w:r w:rsidRPr="00F441B1">
        <w:rPr>
          <w:sz w:val="28"/>
          <w:szCs w:val="28"/>
          <w:lang w:val="nl-NL"/>
        </w:rPr>
        <w:t xml:space="preserve"> 0; </w:t>
      </w:r>
      <w:r w:rsidRPr="00F441B1">
        <w:rPr>
          <w:sz w:val="28"/>
          <w:szCs w:val="28"/>
          <w:lang w:val="vi-VN"/>
        </w:rPr>
        <w:t>đã được giải quyết</w:t>
      </w:r>
      <w:r w:rsidRPr="00F441B1">
        <w:rPr>
          <w:sz w:val="28"/>
          <w:szCs w:val="28"/>
          <w:lang w:val="nl-NL"/>
        </w:rPr>
        <w:t xml:space="preserve">: 22). Trong đó: trả lại đơn và hướng dẫn: </w:t>
      </w:r>
      <w:r w:rsidR="00C328CE" w:rsidRPr="00F441B1">
        <w:rPr>
          <w:sz w:val="28"/>
          <w:szCs w:val="28"/>
          <w:lang w:val="vi-VN"/>
        </w:rPr>
        <w:t>9</w:t>
      </w:r>
      <w:r w:rsidRPr="00F441B1">
        <w:rPr>
          <w:sz w:val="28"/>
          <w:szCs w:val="28"/>
          <w:lang w:val="nl-NL"/>
        </w:rPr>
        <w:t>; chuyển đến cơ quan, tổ chức đơn vị có thẩm quyền 13 trường hợp).</w:t>
      </w:r>
    </w:p>
    <w:p w:rsidR="001626FC" w:rsidRPr="00F441B1" w:rsidRDefault="00B84C29"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b/>
          <w:bCs/>
          <w:sz w:val="28"/>
          <w:szCs w:val="28"/>
          <w:lang w:val="nl-NL"/>
        </w:rPr>
        <w:t>3</w:t>
      </w:r>
      <w:r w:rsidR="001626FC" w:rsidRPr="00F441B1">
        <w:rPr>
          <w:b/>
          <w:bCs/>
          <w:sz w:val="28"/>
          <w:szCs w:val="28"/>
          <w:lang w:val="nl-NL"/>
        </w:rPr>
        <w:t>.2. </w:t>
      </w:r>
      <w:r w:rsidR="001626FC" w:rsidRPr="00F441B1">
        <w:rPr>
          <w:b/>
          <w:bCs/>
          <w:sz w:val="28"/>
          <w:szCs w:val="28"/>
          <w:lang w:val="vi-VN"/>
        </w:rPr>
        <w:t>Tiếp nhận, phân loại và xử lý đơn thư khiếu nạ</w:t>
      </w:r>
      <w:r w:rsidR="001626FC" w:rsidRPr="00F441B1">
        <w:rPr>
          <w:b/>
          <w:bCs/>
          <w:sz w:val="28"/>
          <w:szCs w:val="28"/>
          <w:lang w:val="nl-NL"/>
        </w:rPr>
        <w:t>i</w:t>
      </w:r>
      <w:r w:rsidR="001626FC" w:rsidRPr="00F441B1">
        <w:rPr>
          <w:b/>
          <w:bCs/>
          <w:sz w:val="28"/>
          <w:szCs w:val="28"/>
          <w:lang w:val="vi-VN"/>
        </w:rPr>
        <w:t>, tố cáo</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xml:space="preserve">a) Tổng </w:t>
      </w:r>
      <w:r w:rsidRPr="00F441B1">
        <w:rPr>
          <w:sz w:val="28"/>
          <w:szCs w:val="28"/>
          <w:lang w:val="vi-VN"/>
        </w:rPr>
        <w:t>số đơn tiếp nhận trong kỳ</w:t>
      </w:r>
      <w:r w:rsidRPr="00F441B1">
        <w:rPr>
          <w:sz w:val="28"/>
          <w:szCs w:val="28"/>
          <w:lang w:val="nl-NL"/>
        </w:rPr>
        <w:t>: 0 đơn</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vi-VN"/>
        </w:rPr>
        <w:t>Đơn chưa được xử lý kỳ trước chuyển sang</w:t>
      </w:r>
      <w:r w:rsidRPr="00F441B1">
        <w:rPr>
          <w:sz w:val="28"/>
          <w:szCs w:val="28"/>
          <w:lang w:val="nl-NL"/>
        </w:rPr>
        <w:t>: 0</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b) </w:t>
      </w:r>
      <w:r w:rsidRPr="00F441B1">
        <w:rPr>
          <w:sz w:val="28"/>
          <w:szCs w:val="28"/>
          <w:lang w:val="vi-VN"/>
        </w:rPr>
        <w:t>Phân loại đơn: Khiếu nại</w:t>
      </w:r>
      <w:r w:rsidR="00870FBF" w:rsidRPr="00F441B1">
        <w:rPr>
          <w:sz w:val="28"/>
          <w:szCs w:val="28"/>
          <w:lang w:val="nl-NL"/>
        </w:rPr>
        <w:t xml:space="preserve"> </w:t>
      </w:r>
      <w:r w:rsidRPr="00F441B1">
        <w:rPr>
          <w:sz w:val="28"/>
          <w:szCs w:val="28"/>
          <w:lang w:val="nl-NL"/>
        </w:rPr>
        <w:t>0 đơn</w:t>
      </w:r>
      <w:r w:rsidRPr="00F441B1">
        <w:rPr>
          <w:sz w:val="28"/>
          <w:szCs w:val="28"/>
          <w:lang w:val="vi-VN"/>
        </w:rPr>
        <w:t xml:space="preserve">. </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vi-VN"/>
        </w:rPr>
        <w:t>Theo nội </w:t>
      </w:r>
      <w:r w:rsidRPr="00F441B1">
        <w:rPr>
          <w:sz w:val="28"/>
          <w:szCs w:val="28"/>
          <w:lang w:val="nl-NL"/>
        </w:rPr>
        <w:t>d</w:t>
      </w:r>
      <w:r w:rsidRPr="00F441B1">
        <w:rPr>
          <w:sz w:val="28"/>
          <w:szCs w:val="28"/>
          <w:lang w:val="vi-VN"/>
        </w:rPr>
        <w:t>ung: Lĩnh vực hành chính</w:t>
      </w:r>
      <w:r w:rsidRPr="00F441B1">
        <w:rPr>
          <w:sz w:val="28"/>
          <w:szCs w:val="28"/>
          <w:lang w:val="nl-NL"/>
        </w:rPr>
        <w:t xml:space="preserve"> 0 đơn</w:t>
      </w:r>
      <w:r w:rsidRPr="00F441B1">
        <w:rPr>
          <w:sz w:val="28"/>
          <w:szCs w:val="28"/>
          <w:lang w:val="vi-VN"/>
        </w:rPr>
        <w:t xml:space="preserve">. </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vi-VN"/>
        </w:rPr>
        <w:t>Theo thẩm quyền: Đ</w:t>
      </w:r>
      <w:r w:rsidRPr="00F441B1">
        <w:rPr>
          <w:sz w:val="28"/>
          <w:szCs w:val="28"/>
          <w:lang w:val="nl-NL"/>
        </w:rPr>
        <w:t>ơn</w:t>
      </w:r>
      <w:r w:rsidRPr="00F441B1">
        <w:rPr>
          <w:sz w:val="28"/>
          <w:szCs w:val="28"/>
          <w:lang w:val="vi-VN"/>
        </w:rPr>
        <w:t> thuộc thẩm quyền</w:t>
      </w:r>
      <w:r w:rsidRPr="00F441B1">
        <w:rPr>
          <w:sz w:val="28"/>
          <w:szCs w:val="28"/>
          <w:lang w:val="nl-NL"/>
        </w:rPr>
        <w:t>: 0 đơn</w:t>
      </w:r>
      <w:r w:rsidRPr="00F441B1">
        <w:rPr>
          <w:sz w:val="28"/>
          <w:szCs w:val="28"/>
          <w:lang w:val="vi-VN"/>
        </w:rPr>
        <w:t xml:space="preserve">. </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vi-VN"/>
        </w:rPr>
        <w:t>Theo trình tự giải quyết: chưa được giải quyết</w:t>
      </w:r>
      <w:r w:rsidRPr="00F441B1">
        <w:rPr>
          <w:sz w:val="28"/>
          <w:szCs w:val="28"/>
          <w:lang w:val="nl-NL"/>
        </w:rPr>
        <w:t xml:space="preserve"> 0 đơn</w:t>
      </w:r>
      <w:r w:rsidRPr="00F441B1">
        <w:rPr>
          <w:sz w:val="28"/>
          <w:szCs w:val="28"/>
          <w:lang w:val="vi-VN"/>
        </w:rPr>
        <w:t>.</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c) </w:t>
      </w:r>
      <w:r w:rsidRPr="00F441B1">
        <w:rPr>
          <w:sz w:val="28"/>
          <w:szCs w:val="28"/>
          <w:lang w:val="vi-VN"/>
        </w:rPr>
        <w:t>K</w:t>
      </w:r>
      <w:r w:rsidRPr="00F441B1">
        <w:rPr>
          <w:sz w:val="28"/>
          <w:szCs w:val="28"/>
          <w:lang w:val="nl-NL"/>
        </w:rPr>
        <w:t>ế</w:t>
      </w:r>
      <w:r w:rsidRPr="00F441B1">
        <w:rPr>
          <w:sz w:val="28"/>
          <w:szCs w:val="28"/>
          <w:lang w:val="vi-VN"/>
        </w:rPr>
        <w:t>t quả xử lý đ</w:t>
      </w:r>
      <w:r w:rsidRPr="00F441B1">
        <w:rPr>
          <w:sz w:val="28"/>
          <w:szCs w:val="28"/>
          <w:lang w:val="nl-NL"/>
        </w:rPr>
        <w:t>ơ</w:t>
      </w:r>
      <w:r w:rsidRPr="00F441B1">
        <w:rPr>
          <w:sz w:val="28"/>
          <w:szCs w:val="28"/>
          <w:lang w:val="vi-VN"/>
        </w:rPr>
        <w:t>n thư khiếu nại, tố cáo nhận được:</w:t>
      </w:r>
    </w:p>
    <w:p w:rsidR="001626FC" w:rsidRPr="00F441B1" w:rsidRDefault="00B84C29"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b/>
          <w:bCs/>
          <w:sz w:val="28"/>
          <w:szCs w:val="28"/>
          <w:lang w:val="nl-NL"/>
        </w:rPr>
        <w:t>3</w:t>
      </w:r>
      <w:r w:rsidR="001626FC" w:rsidRPr="00F441B1">
        <w:rPr>
          <w:b/>
          <w:bCs/>
          <w:sz w:val="28"/>
          <w:szCs w:val="28"/>
          <w:lang w:val="nl-NL"/>
        </w:rPr>
        <w:t>.3. </w:t>
      </w:r>
      <w:r w:rsidR="001626FC" w:rsidRPr="00F441B1">
        <w:rPr>
          <w:b/>
          <w:bCs/>
          <w:sz w:val="28"/>
          <w:szCs w:val="28"/>
          <w:lang w:val="vi-VN"/>
        </w:rPr>
        <w:t xml:space="preserve">Kết quả giải quyết đơn khiếu nại, tố cáo thuộc </w:t>
      </w:r>
      <w:r w:rsidR="00DB10E3" w:rsidRPr="00F441B1">
        <w:rPr>
          <w:b/>
          <w:bCs/>
          <w:sz w:val="28"/>
          <w:szCs w:val="28"/>
          <w:lang w:val="nl-NL"/>
        </w:rPr>
        <w:t>thẩm quyền</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a) </w:t>
      </w:r>
      <w:r w:rsidRPr="00F441B1">
        <w:rPr>
          <w:sz w:val="28"/>
          <w:szCs w:val="28"/>
          <w:lang w:val="vi-VN"/>
        </w:rPr>
        <w:t>Giải quyết đơn khiếu nại thuộc thẩm quyền:</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w:t>
      </w:r>
      <w:r w:rsidRPr="00F441B1">
        <w:rPr>
          <w:sz w:val="28"/>
          <w:szCs w:val="28"/>
          <w:lang w:val="vi-VN"/>
        </w:rPr>
        <w:t>Tổng số</w:t>
      </w:r>
      <w:r w:rsidR="00E10C28" w:rsidRPr="00F441B1">
        <w:rPr>
          <w:sz w:val="28"/>
          <w:szCs w:val="28"/>
          <w:lang w:val="vi-VN"/>
        </w:rPr>
        <w:t xml:space="preserve"> </w:t>
      </w:r>
      <w:r w:rsidRPr="00F441B1">
        <w:rPr>
          <w:sz w:val="28"/>
          <w:szCs w:val="28"/>
          <w:lang w:val="vi-VN"/>
        </w:rPr>
        <w:t>đơn khiếu nại thuộc thẩm quyền</w:t>
      </w:r>
      <w:r w:rsidRPr="00F441B1">
        <w:rPr>
          <w:sz w:val="28"/>
          <w:szCs w:val="28"/>
          <w:lang w:val="nl-NL"/>
        </w:rPr>
        <w:t xml:space="preserve">: </w:t>
      </w:r>
      <w:r w:rsidR="003103E3" w:rsidRPr="00F441B1">
        <w:rPr>
          <w:sz w:val="28"/>
          <w:szCs w:val="28"/>
          <w:lang w:val="nl-NL"/>
        </w:rPr>
        <w:t>0</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xml:space="preserve">- </w:t>
      </w:r>
      <w:r w:rsidRPr="00F441B1">
        <w:rPr>
          <w:sz w:val="28"/>
          <w:szCs w:val="28"/>
          <w:lang w:val="vi-VN"/>
        </w:rPr>
        <w:t>Số vụ việc đã giải quyết</w:t>
      </w:r>
      <w:r w:rsidRPr="00F441B1">
        <w:rPr>
          <w:sz w:val="28"/>
          <w:szCs w:val="28"/>
          <w:lang w:val="nl-NL"/>
        </w:rPr>
        <w:t xml:space="preserve">: 0. </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xml:space="preserve">- Kết quả giải quyết: </w:t>
      </w:r>
      <w:r w:rsidR="003103E3" w:rsidRPr="00F441B1">
        <w:rPr>
          <w:sz w:val="28"/>
          <w:szCs w:val="28"/>
          <w:lang w:val="nl-NL"/>
        </w:rPr>
        <w:t>0</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w:t>
      </w:r>
      <w:r w:rsidRPr="00F441B1">
        <w:rPr>
          <w:sz w:val="28"/>
          <w:szCs w:val="28"/>
          <w:lang w:val="vi-VN"/>
        </w:rPr>
        <w:t>Kết </w:t>
      </w:r>
      <w:r w:rsidRPr="00F441B1">
        <w:rPr>
          <w:sz w:val="28"/>
          <w:szCs w:val="28"/>
          <w:lang w:val="nl-NL"/>
        </w:rPr>
        <w:t>quả</w:t>
      </w:r>
      <w:r w:rsidRPr="00F441B1">
        <w:rPr>
          <w:sz w:val="28"/>
          <w:szCs w:val="28"/>
          <w:lang w:val="vi-VN"/>
        </w:rPr>
        <w:t xml:space="preserve"> giải quyết: </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xml:space="preserve">+ </w:t>
      </w:r>
      <w:r w:rsidRPr="00F441B1">
        <w:rPr>
          <w:sz w:val="28"/>
          <w:szCs w:val="28"/>
          <w:lang w:val="vi-VN"/>
        </w:rPr>
        <w:t>Số vụ việc khiếu nại đúng</w:t>
      </w:r>
      <w:r w:rsidRPr="00F441B1">
        <w:rPr>
          <w:sz w:val="28"/>
          <w:szCs w:val="28"/>
          <w:lang w:val="nl-NL"/>
        </w:rPr>
        <w:t>: 0</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xml:space="preserve">+ </w:t>
      </w:r>
      <w:r w:rsidRPr="00F441B1">
        <w:rPr>
          <w:sz w:val="28"/>
          <w:szCs w:val="28"/>
          <w:lang w:val="vi-VN"/>
        </w:rPr>
        <w:t>Số vụ việc khiếu nại sai</w:t>
      </w:r>
      <w:r w:rsidRPr="00F441B1">
        <w:rPr>
          <w:sz w:val="28"/>
          <w:szCs w:val="28"/>
          <w:lang w:val="nl-NL"/>
        </w:rPr>
        <w:t>: 0</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xml:space="preserve">+ </w:t>
      </w:r>
      <w:r w:rsidRPr="00F441B1">
        <w:rPr>
          <w:sz w:val="28"/>
          <w:szCs w:val="28"/>
          <w:lang w:val="vi-VN"/>
        </w:rPr>
        <w:t>Số vụ việc khiếu nại đúng một phần</w:t>
      </w:r>
      <w:r w:rsidRPr="00F441B1">
        <w:rPr>
          <w:sz w:val="28"/>
          <w:szCs w:val="28"/>
          <w:lang w:val="nl-NL"/>
        </w:rPr>
        <w:t>: 0</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xml:space="preserve">+ </w:t>
      </w:r>
      <w:r w:rsidRPr="00F441B1">
        <w:rPr>
          <w:sz w:val="28"/>
          <w:szCs w:val="28"/>
          <w:lang w:val="vi-VN"/>
        </w:rPr>
        <w:t>Tổng số tiền, đất (tài sản) kiến nghị thu hồi v</w:t>
      </w:r>
      <w:r w:rsidRPr="00F441B1">
        <w:rPr>
          <w:sz w:val="28"/>
          <w:szCs w:val="28"/>
          <w:lang w:val="nl-NL"/>
        </w:rPr>
        <w:t>ề</w:t>
      </w:r>
      <w:r w:rsidRPr="00F441B1">
        <w:rPr>
          <w:sz w:val="28"/>
          <w:szCs w:val="28"/>
          <w:lang w:val="vi-VN"/>
        </w:rPr>
        <w:t> cho Nhà nước và trả lại cho công dân</w:t>
      </w:r>
      <w:r w:rsidRPr="00F441B1">
        <w:rPr>
          <w:sz w:val="28"/>
          <w:szCs w:val="28"/>
          <w:lang w:val="nl-NL"/>
        </w:rPr>
        <w:t>:</w:t>
      </w:r>
      <w:r w:rsidR="00F90807" w:rsidRPr="00F441B1">
        <w:rPr>
          <w:sz w:val="28"/>
          <w:szCs w:val="28"/>
          <w:lang w:val="nl-NL"/>
        </w:rPr>
        <w:t>0</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xml:space="preserve">+ </w:t>
      </w:r>
      <w:r w:rsidRPr="00F441B1">
        <w:rPr>
          <w:sz w:val="28"/>
          <w:szCs w:val="28"/>
          <w:lang w:val="vi-VN"/>
        </w:rPr>
        <w:t>Phát hiện và kiến nghị xử lý vi phạm qua giải quyết khiếu nại</w:t>
      </w:r>
      <w:r w:rsidRPr="00F441B1">
        <w:rPr>
          <w:sz w:val="28"/>
          <w:szCs w:val="28"/>
          <w:lang w:val="nl-NL"/>
        </w:rPr>
        <w:t>: 0</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xml:space="preserve">+ </w:t>
      </w:r>
      <w:r w:rsidRPr="00F441B1">
        <w:rPr>
          <w:sz w:val="28"/>
          <w:szCs w:val="28"/>
          <w:lang w:val="vi-VN"/>
        </w:rPr>
        <w:t>Chấp hành thời hạn giải quyết theo quy định</w:t>
      </w:r>
      <w:r w:rsidRPr="00F441B1">
        <w:rPr>
          <w:sz w:val="28"/>
          <w:szCs w:val="28"/>
          <w:lang w:val="nl-NL"/>
        </w:rPr>
        <w:t>: 0</w:t>
      </w:r>
    </w:p>
    <w:p w:rsidR="001626FC" w:rsidRPr="00F441B1" w:rsidRDefault="001626FC" w:rsidP="00F05573">
      <w:pPr>
        <w:pStyle w:val="NormalWeb"/>
        <w:shd w:val="clear" w:color="auto" w:fill="FFFFFF"/>
        <w:spacing w:before="0" w:beforeAutospacing="0" w:after="0" w:afterAutospacing="0" w:line="264" w:lineRule="auto"/>
        <w:ind w:firstLine="709"/>
        <w:jc w:val="both"/>
        <w:rPr>
          <w:spacing w:val="-6"/>
          <w:sz w:val="28"/>
          <w:szCs w:val="28"/>
          <w:lang w:val="nl-NL"/>
        </w:rPr>
      </w:pPr>
      <w:r w:rsidRPr="00F441B1">
        <w:rPr>
          <w:spacing w:val="-6"/>
          <w:sz w:val="28"/>
          <w:szCs w:val="28"/>
          <w:lang w:val="nl-NL"/>
        </w:rPr>
        <w:t>- </w:t>
      </w:r>
      <w:r w:rsidRPr="00F441B1">
        <w:rPr>
          <w:spacing w:val="-6"/>
          <w:sz w:val="28"/>
          <w:szCs w:val="28"/>
          <w:lang w:val="vi-VN"/>
        </w:rPr>
        <w:t>Việc thi hành kết luận, quy</w:t>
      </w:r>
      <w:r w:rsidRPr="00F441B1">
        <w:rPr>
          <w:spacing w:val="-6"/>
          <w:sz w:val="28"/>
          <w:szCs w:val="28"/>
          <w:lang w:val="nl-NL"/>
        </w:rPr>
        <w:t>ế</w:t>
      </w:r>
      <w:r w:rsidRPr="00F441B1">
        <w:rPr>
          <w:spacing w:val="-6"/>
          <w:sz w:val="28"/>
          <w:szCs w:val="28"/>
          <w:lang w:val="vi-VN"/>
        </w:rPr>
        <w:t>t định giải quyết khiếu nại có hiệu lực pháp luật</w:t>
      </w:r>
      <w:r w:rsidRPr="00F441B1">
        <w:rPr>
          <w:spacing w:val="-6"/>
          <w:sz w:val="28"/>
          <w:szCs w:val="28"/>
          <w:lang w:val="nl-NL"/>
        </w:rPr>
        <w:t>:</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w:t>
      </w:r>
      <w:r w:rsidR="00EC32AC" w:rsidRPr="00F441B1">
        <w:rPr>
          <w:sz w:val="28"/>
          <w:szCs w:val="28"/>
          <w:lang w:val="vi-VN"/>
        </w:rPr>
        <w:t xml:space="preserve"> T</w:t>
      </w:r>
      <w:r w:rsidRPr="00F441B1">
        <w:rPr>
          <w:sz w:val="28"/>
          <w:szCs w:val="28"/>
          <w:lang w:val="vi-VN"/>
        </w:rPr>
        <w:t>ổng số quyết định giải quyết khiếu nại phải tổ chức thực hiện</w:t>
      </w:r>
      <w:r w:rsidRPr="00F441B1">
        <w:rPr>
          <w:sz w:val="28"/>
          <w:szCs w:val="28"/>
          <w:lang w:val="nl-NL"/>
        </w:rPr>
        <w:t>: 0.</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xml:space="preserve">+ </w:t>
      </w:r>
      <w:r w:rsidRPr="00F441B1">
        <w:rPr>
          <w:sz w:val="28"/>
          <w:szCs w:val="28"/>
          <w:lang w:val="vi-VN"/>
        </w:rPr>
        <w:t>S</w:t>
      </w:r>
      <w:r w:rsidRPr="00F441B1">
        <w:rPr>
          <w:sz w:val="28"/>
          <w:szCs w:val="28"/>
          <w:lang w:val="nl-NL"/>
        </w:rPr>
        <w:t>ố</w:t>
      </w:r>
      <w:r w:rsidRPr="00F441B1">
        <w:rPr>
          <w:sz w:val="28"/>
          <w:szCs w:val="28"/>
          <w:lang w:val="vi-VN"/>
        </w:rPr>
        <w:t> quy</w:t>
      </w:r>
      <w:r w:rsidRPr="00F441B1">
        <w:rPr>
          <w:sz w:val="28"/>
          <w:szCs w:val="28"/>
          <w:lang w:val="nl-NL"/>
        </w:rPr>
        <w:t>ế</w:t>
      </w:r>
      <w:r w:rsidRPr="00F441B1">
        <w:rPr>
          <w:sz w:val="28"/>
          <w:szCs w:val="28"/>
          <w:lang w:val="vi-VN"/>
        </w:rPr>
        <w:t>t định đã thực hiện xong</w:t>
      </w:r>
      <w:r w:rsidRPr="00F441B1">
        <w:rPr>
          <w:sz w:val="28"/>
          <w:szCs w:val="28"/>
          <w:lang w:val="nl-NL"/>
        </w:rPr>
        <w:t>: 0.</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w:t>
      </w:r>
      <w:r w:rsidRPr="00F441B1">
        <w:rPr>
          <w:sz w:val="28"/>
          <w:szCs w:val="28"/>
          <w:lang w:val="vi-VN"/>
        </w:rPr>
        <w:t>Kết quả thực hiện kết luận, quyết định giải quyết khiếu nại có hiệu lực pháp luật</w:t>
      </w:r>
      <w:r w:rsidRPr="00F441B1">
        <w:rPr>
          <w:sz w:val="28"/>
          <w:szCs w:val="28"/>
          <w:lang w:val="nl-NL"/>
        </w:rPr>
        <w:t>:</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V</w:t>
      </w:r>
      <w:r w:rsidRPr="00F441B1">
        <w:rPr>
          <w:sz w:val="28"/>
          <w:szCs w:val="28"/>
          <w:lang w:val="vi-VN"/>
        </w:rPr>
        <w:t>ề kinh t</w:t>
      </w:r>
      <w:r w:rsidRPr="00F441B1">
        <w:rPr>
          <w:sz w:val="28"/>
          <w:szCs w:val="28"/>
          <w:lang w:val="nl-NL"/>
        </w:rPr>
        <w:t>ế:</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w:t>
      </w:r>
      <w:r w:rsidR="00B84C29" w:rsidRPr="00F441B1">
        <w:rPr>
          <w:sz w:val="28"/>
          <w:szCs w:val="28"/>
          <w:lang w:val="nl-NL"/>
        </w:rPr>
        <w:t xml:space="preserve"> </w:t>
      </w:r>
      <w:r w:rsidRPr="00F441B1">
        <w:rPr>
          <w:sz w:val="28"/>
          <w:szCs w:val="28"/>
          <w:lang w:val="vi-VN"/>
        </w:rPr>
        <w:t>Hành chính</w:t>
      </w:r>
      <w:r w:rsidRPr="00F441B1">
        <w:rPr>
          <w:sz w:val="28"/>
          <w:szCs w:val="28"/>
          <w:lang w:val="nl-NL"/>
        </w:rPr>
        <w:t>:</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lastRenderedPageBreak/>
        <w:t xml:space="preserve">+ </w:t>
      </w:r>
      <w:r w:rsidRPr="00F441B1">
        <w:rPr>
          <w:sz w:val="28"/>
          <w:szCs w:val="28"/>
          <w:lang w:val="vi-VN"/>
        </w:rPr>
        <w:t>Chuyển cơ quan điều tra xử lý</w:t>
      </w:r>
      <w:r w:rsidRPr="00F441B1">
        <w:rPr>
          <w:sz w:val="28"/>
          <w:szCs w:val="28"/>
          <w:lang w:val="nl-NL"/>
        </w:rPr>
        <w:t>:</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b) </w:t>
      </w:r>
      <w:r w:rsidRPr="00F441B1">
        <w:rPr>
          <w:sz w:val="28"/>
          <w:szCs w:val="28"/>
          <w:lang w:val="vi-VN"/>
        </w:rPr>
        <w:t>Giải quyết đơn tố cáo thuộc thẩm quyền:</w:t>
      </w:r>
      <w:r w:rsidRPr="00F441B1">
        <w:rPr>
          <w:sz w:val="28"/>
          <w:szCs w:val="28"/>
          <w:lang w:val="nl-NL"/>
        </w:rPr>
        <w:t xml:space="preserve"> Không có</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w:t>
      </w:r>
      <w:r w:rsidRPr="00F441B1">
        <w:rPr>
          <w:sz w:val="28"/>
          <w:szCs w:val="28"/>
          <w:lang w:val="vi-VN"/>
        </w:rPr>
        <w:t>Tổng số</w:t>
      </w:r>
      <w:r w:rsidR="00C23F28" w:rsidRPr="00F441B1">
        <w:rPr>
          <w:sz w:val="28"/>
          <w:szCs w:val="28"/>
          <w:lang w:val="nl-NL"/>
        </w:rPr>
        <w:t xml:space="preserve"> </w:t>
      </w:r>
      <w:r w:rsidRPr="00F441B1">
        <w:rPr>
          <w:sz w:val="28"/>
          <w:szCs w:val="28"/>
          <w:lang w:val="vi-VN"/>
        </w:rPr>
        <w:t>đơn tố cáo</w:t>
      </w:r>
      <w:r w:rsidRPr="00F441B1">
        <w:rPr>
          <w:sz w:val="28"/>
          <w:szCs w:val="28"/>
          <w:lang w:val="nl-NL"/>
        </w:rPr>
        <w:t>:</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V</w:t>
      </w:r>
      <w:r w:rsidRPr="00F441B1">
        <w:rPr>
          <w:sz w:val="28"/>
          <w:szCs w:val="28"/>
          <w:lang w:val="vi-VN"/>
        </w:rPr>
        <w:t>ụ việc thuộc thẩm quyền</w:t>
      </w:r>
      <w:r w:rsidRPr="00F441B1">
        <w:rPr>
          <w:sz w:val="28"/>
          <w:szCs w:val="28"/>
          <w:lang w:val="nl-NL"/>
        </w:rPr>
        <w:t>:</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w:t>
      </w:r>
      <w:r w:rsidR="00B84C29" w:rsidRPr="00F441B1">
        <w:rPr>
          <w:sz w:val="28"/>
          <w:szCs w:val="28"/>
          <w:lang w:val="nl-NL"/>
        </w:rPr>
        <w:t xml:space="preserve"> </w:t>
      </w:r>
      <w:r w:rsidRPr="00F441B1">
        <w:rPr>
          <w:sz w:val="28"/>
          <w:szCs w:val="28"/>
          <w:lang w:val="vi-VN"/>
        </w:rPr>
        <w:t>Số vụ việc đã giải quyết</w:t>
      </w:r>
      <w:r w:rsidRPr="00F441B1">
        <w:rPr>
          <w:sz w:val="28"/>
          <w:szCs w:val="28"/>
          <w:lang w:val="nl-NL"/>
        </w:rPr>
        <w:t>:</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w:t>
      </w:r>
      <w:r w:rsidRPr="00F441B1">
        <w:rPr>
          <w:sz w:val="28"/>
          <w:szCs w:val="28"/>
          <w:lang w:val="vi-VN"/>
        </w:rPr>
        <w:t xml:space="preserve">Kết quả giải quyết: </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xml:space="preserve">+ </w:t>
      </w:r>
      <w:r w:rsidRPr="00F441B1">
        <w:rPr>
          <w:sz w:val="28"/>
          <w:szCs w:val="28"/>
          <w:lang w:val="vi-VN"/>
        </w:rPr>
        <w:t>Số vụ việc tố cáo đúng</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xml:space="preserve">+ </w:t>
      </w:r>
      <w:r w:rsidRPr="00F441B1">
        <w:rPr>
          <w:sz w:val="28"/>
          <w:szCs w:val="28"/>
          <w:lang w:val="vi-VN"/>
        </w:rPr>
        <w:t>Số vụ việc tố cáo sai</w:t>
      </w:r>
      <w:r w:rsidRPr="00F441B1">
        <w:rPr>
          <w:sz w:val="28"/>
          <w:szCs w:val="28"/>
          <w:lang w:val="nl-NL"/>
        </w:rPr>
        <w:t>:</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xml:space="preserve">+ </w:t>
      </w:r>
      <w:r w:rsidRPr="00F441B1">
        <w:rPr>
          <w:sz w:val="28"/>
          <w:szCs w:val="28"/>
          <w:lang w:val="vi-VN"/>
        </w:rPr>
        <w:t>Số vụ việc tố cáo đúng một phần</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xml:space="preserve">+ </w:t>
      </w:r>
      <w:r w:rsidRPr="00F441B1">
        <w:rPr>
          <w:sz w:val="28"/>
          <w:szCs w:val="28"/>
          <w:lang w:val="vi-VN"/>
        </w:rPr>
        <w:t>Tổng số tiền, đất, tài sản kiến nghị thu hồi về cho Nhà nước và trả lại cho công dân</w:t>
      </w:r>
      <w:r w:rsidRPr="00F441B1">
        <w:rPr>
          <w:sz w:val="28"/>
          <w:szCs w:val="28"/>
          <w:lang w:val="nl-NL"/>
        </w:rPr>
        <w:t>:</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xml:space="preserve">+ </w:t>
      </w:r>
      <w:r w:rsidRPr="00F441B1">
        <w:rPr>
          <w:sz w:val="28"/>
          <w:szCs w:val="28"/>
          <w:lang w:val="vi-VN"/>
        </w:rPr>
        <w:t>Phát hiện và ki</w:t>
      </w:r>
      <w:r w:rsidRPr="00F441B1">
        <w:rPr>
          <w:sz w:val="28"/>
          <w:szCs w:val="28"/>
          <w:lang w:val="nl-NL"/>
        </w:rPr>
        <w:t>ế</w:t>
      </w:r>
      <w:r w:rsidRPr="00F441B1">
        <w:rPr>
          <w:sz w:val="28"/>
          <w:szCs w:val="28"/>
          <w:lang w:val="vi-VN"/>
        </w:rPr>
        <w:t>n nghị xử lý vi phạm qua giải quyết tố cáo</w:t>
      </w:r>
      <w:r w:rsidRPr="00F441B1">
        <w:rPr>
          <w:sz w:val="28"/>
          <w:szCs w:val="28"/>
          <w:lang w:val="nl-NL"/>
        </w:rPr>
        <w:t>:</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w:t>
      </w:r>
      <w:r w:rsidRPr="00F441B1">
        <w:rPr>
          <w:sz w:val="28"/>
          <w:szCs w:val="28"/>
          <w:lang w:val="vi-VN"/>
        </w:rPr>
        <w:t>Việc thi hành quyết định xử lý tố cáo</w:t>
      </w:r>
      <w:r w:rsidRPr="00F441B1">
        <w:rPr>
          <w:sz w:val="28"/>
          <w:szCs w:val="28"/>
          <w:lang w:val="nl-NL"/>
        </w:rPr>
        <w:t>:</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xml:space="preserve">+ </w:t>
      </w:r>
      <w:r w:rsidRPr="00F441B1">
        <w:rPr>
          <w:sz w:val="28"/>
          <w:szCs w:val="28"/>
          <w:lang w:val="vi-VN"/>
        </w:rPr>
        <w:t>Tổng số quyết định phải tổ chức thực hiện</w:t>
      </w:r>
      <w:r w:rsidRPr="00F441B1">
        <w:rPr>
          <w:sz w:val="28"/>
          <w:szCs w:val="28"/>
          <w:lang w:val="nl-NL"/>
        </w:rPr>
        <w:t>:</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w:t>
      </w:r>
      <w:r w:rsidRPr="00F441B1">
        <w:rPr>
          <w:sz w:val="28"/>
          <w:szCs w:val="28"/>
          <w:lang w:val="vi-VN"/>
        </w:rPr>
        <w:t>Số quyết định đã thực hiện xong</w:t>
      </w:r>
      <w:r w:rsidRPr="00F441B1">
        <w:rPr>
          <w:sz w:val="28"/>
          <w:szCs w:val="28"/>
          <w:lang w:val="nl-NL"/>
        </w:rPr>
        <w:t>:</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w:t>
      </w:r>
      <w:r w:rsidRPr="00F441B1">
        <w:rPr>
          <w:sz w:val="28"/>
          <w:szCs w:val="28"/>
          <w:lang w:val="vi-VN"/>
        </w:rPr>
        <w:t>Kết quả thực hiện quyết định xử lý tố cáo</w:t>
      </w:r>
      <w:r w:rsidRPr="00F441B1">
        <w:rPr>
          <w:sz w:val="28"/>
          <w:szCs w:val="28"/>
          <w:lang w:val="nl-NL"/>
        </w:rPr>
        <w:t>:</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xml:space="preserve">+ </w:t>
      </w:r>
      <w:r w:rsidRPr="00F441B1">
        <w:rPr>
          <w:sz w:val="28"/>
          <w:szCs w:val="28"/>
          <w:lang w:val="vi-VN"/>
        </w:rPr>
        <w:t>Về kinh tế</w:t>
      </w:r>
      <w:r w:rsidRPr="00F441B1">
        <w:rPr>
          <w:sz w:val="28"/>
          <w:szCs w:val="28"/>
          <w:lang w:val="nl-NL"/>
        </w:rPr>
        <w:t>:</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w:t>
      </w:r>
      <w:r w:rsidR="00CD6FF9" w:rsidRPr="00F441B1">
        <w:rPr>
          <w:sz w:val="28"/>
          <w:szCs w:val="28"/>
          <w:lang w:val="nl-NL"/>
        </w:rPr>
        <w:t xml:space="preserve"> </w:t>
      </w:r>
      <w:r w:rsidRPr="00F441B1">
        <w:rPr>
          <w:sz w:val="28"/>
          <w:szCs w:val="28"/>
          <w:lang w:val="vi-VN"/>
        </w:rPr>
        <w:t>Hành chính</w:t>
      </w:r>
      <w:r w:rsidRPr="00F441B1">
        <w:rPr>
          <w:sz w:val="28"/>
          <w:szCs w:val="28"/>
          <w:lang w:val="nl-NL"/>
        </w:rPr>
        <w:t>:</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w:t>
      </w:r>
      <w:r w:rsidR="00CD6FF9" w:rsidRPr="00F441B1">
        <w:rPr>
          <w:sz w:val="28"/>
          <w:szCs w:val="28"/>
          <w:lang w:val="nl-NL"/>
        </w:rPr>
        <w:t xml:space="preserve"> </w:t>
      </w:r>
      <w:r w:rsidRPr="00F441B1">
        <w:rPr>
          <w:sz w:val="28"/>
          <w:szCs w:val="28"/>
          <w:lang w:val="vi-VN"/>
        </w:rPr>
        <w:t>Chuyển cơ quan điều tra xử lý</w:t>
      </w:r>
      <w:r w:rsidRPr="00F441B1">
        <w:rPr>
          <w:sz w:val="28"/>
          <w:szCs w:val="28"/>
          <w:lang w:val="nl-NL"/>
        </w:rPr>
        <w:t>:</w:t>
      </w:r>
    </w:p>
    <w:p w:rsidR="001626FC" w:rsidRPr="00F441B1" w:rsidRDefault="00B84C29"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b/>
          <w:bCs/>
          <w:sz w:val="28"/>
          <w:szCs w:val="28"/>
          <w:lang w:val="nl-NL"/>
        </w:rPr>
        <w:t>3</w:t>
      </w:r>
      <w:r w:rsidR="001626FC" w:rsidRPr="00F441B1">
        <w:rPr>
          <w:b/>
          <w:bCs/>
          <w:sz w:val="28"/>
          <w:szCs w:val="28"/>
          <w:lang w:val="nl-NL"/>
        </w:rPr>
        <w:t>.4</w:t>
      </w:r>
      <w:r w:rsidR="005B0DB2" w:rsidRPr="00F441B1">
        <w:rPr>
          <w:b/>
          <w:bCs/>
          <w:sz w:val="28"/>
          <w:szCs w:val="28"/>
          <w:lang w:val="nl-NL"/>
        </w:rPr>
        <w:t>.</w:t>
      </w:r>
      <w:r w:rsidR="001626FC" w:rsidRPr="00F441B1">
        <w:rPr>
          <w:b/>
          <w:bCs/>
          <w:sz w:val="28"/>
          <w:szCs w:val="28"/>
          <w:lang w:val="nl-NL"/>
        </w:rPr>
        <w:t> </w:t>
      </w:r>
      <w:r w:rsidR="001626FC" w:rsidRPr="00F441B1">
        <w:rPr>
          <w:b/>
          <w:bCs/>
          <w:sz w:val="28"/>
          <w:szCs w:val="28"/>
          <w:lang w:val="vi-VN"/>
        </w:rPr>
        <w:t>Kết quả thanh tra, kiểm tra trách nhiệm thực hiện pháp luật về khiếu nại, tố cáo</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a) </w:t>
      </w:r>
      <w:r w:rsidRPr="00F441B1">
        <w:rPr>
          <w:sz w:val="28"/>
          <w:szCs w:val="28"/>
          <w:lang w:val="vi-VN"/>
        </w:rPr>
        <w:t>Việc triển khai các cuộc thanh tra:</w:t>
      </w:r>
      <w:r w:rsidR="00DC3536" w:rsidRPr="00F441B1">
        <w:rPr>
          <w:sz w:val="28"/>
          <w:szCs w:val="28"/>
          <w:lang w:val="nl-NL"/>
        </w:rPr>
        <w:t xml:space="preserve"> k</w:t>
      </w:r>
      <w:r w:rsidR="000566D6" w:rsidRPr="00F441B1">
        <w:rPr>
          <w:sz w:val="28"/>
          <w:szCs w:val="28"/>
          <w:lang w:val="nl-NL"/>
        </w:rPr>
        <w:t>hông</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b) </w:t>
      </w:r>
      <w:r w:rsidRPr="00F441B1">
        <w:rPr>
          <w:sz w:val="28"/>
          <w:szCs w:val="28"/>
          <w:lang w:val="vi-VN"/>
        </w:rPr>
        <w:t>Kết quả thanh tra, kiểm tra:</w:t>
      </w:r>
      <w:r w:rsidRPr="00F441B1">
        <w:rPr>
          <w:sz w:val="28"/>
          <w:szCs w:val="28"/>
          <w:lang w:val="nl-NL"/>
        </w:rPr>
        <w:t xml:space="preserve"> </w:t>
      </w:r>
      <w:r w:rsidR="00DC3536" w:rsidRPr="00F441B1">
        <w:rPr>
          <w:sz w:val="28"/>
          <w:szCs w:val="28"/>
          <w:lang w:val="nl-NL"/>
        </w:rPr>
        <w:t>k</w:t>
      </w:r>
      <w:r w:rsidRPr="00F441B1">
        <w:rPr>
          <w:sz w:val="28"/>
          <w:szCs w:val="28"/>
          <w:lang w:val="nl-NL"/>
        </w:rPr>
        <w:t xml:space="preserve">hông </w:t>
      </w:r>
    </w:p>
    <w:p w:rsidR="001626FC" w:rsidRPr="00F441B1" w:rsidRDefault="00B84C29"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b/>
          <w:bCs/>
          <w:sz w:val="28"/>
          <w:szCs w:val="28"/>
          <w:lang w:val="nl-NL"/>
        </w:rPr>
        <w:t>3</w:t>
      </w:r>
      <w:r w:rsidR="001626FC" w:rsidRPr="00F441B1">
        <w:rPr>
          <w:b/>
          <w:bCs/>
          <w:sz w:val="28"/>
          <w:szCs w:val="28"/>
          <w:lang w:val="nl-NL"/>
        </w:rPr>
        <w:t>.5</w:t>
      </w:r>
      <w:r w:rsidR="005B0DB2" w:rsidRPr="00F441B1">
        <w:rPr>
          <w:b/>
          <w:bCs/>
          <w:sz w:val="28"/>
          <w:szCs w:val="28"/>
          <w:lang w:val="nl-NL"/>
        </w:rPr>
        <w:t>.</w:t>
      </w:r>
      <w:r w:rsidR="001626FC" w:rsidRPr="00F441B1">
        <w:rPr>
          <w:b/>
          <w:bCs/>
          <w:sz w:val="28"/>
          <w:szCs w:val="28"/>
          <w:lang w:val="nl-NL"/>
        </w:rPr>
        <w:t> </w:t>
      </w:r>
      <w:r w:rsidR="001626FC" w:rsidRPr="00F441B1">
        <w:rPr>
          <w:b/>
          <w:bCs/>
          <w:sz w:val="28"/>
          <w:szCs w:val="28"/>
          <w:lang w:val="vi-VN"/>
        </w:rPr>
        <w:t>Kết quả xây dựng, hoàn thiện thể chế và tuyên truyền, phổ biến pháp luật về khiếu nại, tố cáo</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w:t>
      </w:r>
      <w:r w:rsidRPr="00F441B1">
        <w:rPr>
          <w:sz w:val="28"/>
          <w:szCs w:val="28"/>
          <w:lang w:val="vi-VN"/>
        </w:rPr>
        <w:t>Tổng số văn bản (hướng dẫn, chỉ đạo) về công tác tiếp công dân, xử lý đơn thư, giải quyết </w:t>
      </w:r>
      <w:r w:rsidRPr="00F441B1">
        <w:rPr>
          <w:sz w:val="28"/>
          <w:szCs w:val="28"/>
          <w:lang w:val="nl-NL"/>
        </w:rPr>
        <w:t>khiếu</w:t>
      </w:r>
      <w:r w:rsidRPr="00F441B1">
        <w:rPr>
          <w:sz w:val="28"/>
          <w:szCs w:val="28"/>
          <w:lang w:val="vi-VN"/>
        </w:rPr>
        <w:t> nạ</w:t>
      </w:r>
      <w:r w:rsidRPr="00F441B1">
        <w:rPr>
          <w:sz w:val="28"/>
          <w:szCs w:val="28"/>
          <w:lang w:val="nl-NL"/>
        </w:rPr>
        <w:t>i</w:t>
      </w:r>
      <w:r w:rsidRPr="00F441B1">
        <w:rPr>
          <w:sz w:val="28"/>
          <w:szCs w:val="28"/>
          <w:lang w:val="vi-VN"/>
        </w:rPr>
        <w:t>, tố cáo mới được ban hành</w:t>
      </w:r>
      <w:r w:rsidRPr="00F441B1">
        <w:rPr>
          <w:sz w:val="28"/>
          <w:szCs w:val="28"/>
          <w:lang w:val="nl-NL"/>
        </w:rPr>
        <w:t>:</w:t>
      </w:r>
      <w:r w:rsidR="001652C4" w:rsidRPr="00F441B1">
        <w:rPr>
          <w:sz w:val="28"/>
          <w:szCs w:val="28"/>
          <w:lang w:val="nl-NL"/>
        </w:rPr>
        <w:t xml:space="preserve"> </w:t>
      </w:r>
      <w:r w:rsidR="00DC3536" w:rsidRPr="00F441B1">
        <w:rPr>
          <w:sz w:val="28"/>
          <w:szCs w:val="28"/>
          <w:lang w:val="nl-NL"/>
        </w:rPr>
        <w:t>k</w:t>
      </w:r>
      <w:r w:rsidRPr="00F441B1">
        <w:rPr>
          <w:sz w:val="28"/>
          <w:szCs w:val="28"/>
          <w:lang w:val="nl-NL"/>
        </w:rPr>
        <w:t>hông</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w:t>
      </w:r>
      <w:r w:rsidRPr="00F441B1">
        <w:rPr>
          <w:sz w:val="28"/>
          <w:szCs w:val="28"/>
          <w:lang w:val="vi-VN"/>
        </w:rPr>
        <w:t>Tổng số văn bản (hướng </w:t>
      </w:r>
      <w:r w:rsidRPr="00F441B1">
        <w:rPr>
          <w:sz w:val="28"/>
          <w:szCs w:val="28"/>
          <w:lang w:val="nl-NL"/>
        </w:rPr>
        <w:t>d</w:t>
      </w:r>
      <w:r w:rsidRPr="00F441B1">
        <w:rPr>
          <w:sz w:val="28"/>
          <w:szCs w:val="28"/>
          <w:lang w:val="vi-VN"/>
        </w:rPr>
        <w:t>ẫn, chỉ đạo) về công tác tiếp công dân, xử lý đơn thư, giải quyết khiếu nại, tố cáo được sửa đổi, bổ sung</w:t>
      </w:r>
      <w:r w:rsidRPr="00F441B1">
        <w:rPr>
          <w:sz w:val="28"/>
          <w:szCs w:val="28"/>
          <w:lang w:val="nl-NL"/>
        </w:rPr>
        <w:t>:</w:t>
      </w:r>
      <w:r w:rsidR="001652C4" w:rsidRPr="00F441B1">
        <w:rPr>
          <w:sz w:val="28"/>
          <w:szCs w:val="28"/>
          <w:lang w:val="nl-NL"/>
        </w:rPr>
        <w:t xml:space="preserve"> </w:t>
      </w:r>
      <w:r w:rsidR="00DC3536" w:rsidRPr="00F441B1">
        <w:rPr>
          <w:sz w:val="28"/>
          <w:szCs w:val="28"/>
          <w:lang w:val="nl-NL"/>
        </w:rPr>
        <w:t>k</w:t>
      </w:r>
      <w:r w:rsidRPr="00F441B1">
        <w:rPr>
          <w:sz w:val="28"/>
          <w:szCs w:val="28"/>
          <w:lang w:val="nl-NL"/>
        </w:rPr>
        <w:t>hông</w:t>
      </w:r>
    </w:p>
    <w:p w:rsidR="001626FC" w:rsidRPr="00F441B1" w:rsidRDefault="001626FC" w:rsidP="00F05573">
      <w:pPr>
        <w:pStyle w:val="NormalWeb"/>
        <w:shd w:val="clear" w:color="auto" w:fill="FFFFFF"/>
        <w:spacing w:before="0" w:beforeAutospacing="0" w:after="0" w:afterAutospacing="0" w:line="264" w:lineRule="auto"/>
        <w:ind w:firstLine="709"/>
        <w:jc w:val="both"/>
        <w:rPr>
          <w:sz w:val="28"/>
          <w:szCs w:val="28"/>
          <w:lang w:val="nl-NL"/>
        </w:rPr>
      </w:pPr>
      <w:r w:rsidRPr="00F441B1">
        <w:rPr>
          <w:sz w:val="28"/>
          <w:szCs w:val="28"/>
          <w:lang w:val="nl-NL"/>
        </w:rPr>
        <w:t>- </w:t>
      </w:r>
      <w:r w:rsidRPr="00F441B1">
        <w:rPr>
          <w:sz w:val="28"/>
          <w:szCs w:val="28"/>
          <w:lang w:val="vi-VN"/>
        </w:rPr>
        <w:t>Số lớp tập huấn, tuyên truyền, giáo dục pháp luật về khiếu nại, tố cáo được tổ chức; tổng s</w:t>
      </w:r>
      <w:r w:rsidRPr="00F441B1">
        <w:rPr>
          <w:sz w:val="28"/>
          <w:szCs w:val="28"/>
          <w:lang w:val="nl-NL"/>
        </w:rPr>
        <w:t>ố</w:t>
      </w:r>
      <w:r w:rsidRPr="00F441B1">
        <w:rPr>
          <w:sz w:val="28"/>
          <w:szCs w:val="28"/>
          <w:lang w:val="vi-VN"/>
        </w:rPr>
        <w:t> người tham gia</w:t>
      </w:r>
      <w:r w:rsidRPr="00F441B1">
        <w:rPr>
          <w:sz w:val="28"/>
          <w:szCs w:val="28"/>
          <w:lang w:val="nl-NL"/>
        </w:rPr>
        <w:t>:</w:t>
      </w:r>
      <w:r w:rsidR="001652C4" w:rsidRPr="00F441B1">
        <w:rPr>
          <w:sz w:val="28"/>
          <w:szCs w:val="28"/>
          <w:lang w:val="nl-NL"/>
        </w:rPr>
        <w:t xml:space="preserve"> </w:t>
      </w:r>
      <w:r w:rsidR="00DC3536" w:rsidRPr="00F441B1">
        <w:rPr>
          <w:sz w:val="28"/>
          <w:szCs w:val="28"/>
          <w:lang w:val="nl-NL"/>
        </w:rPr>
        <w:t>k</w:t>
      </w:r>
      <w:r w:rsidRPr="00F441B1">
        <w:rPr>
          <w:sz w:val="28"/>
          <w:szCs w:val="28"/>
          <w:lang w:val="nl-NL"/>
        </w:rPr>
        <w:t>hông</w:t>
      </w:r>
    </w:p>
    <w:p w:rsidR="00344A4C" w:rsidRPr="00F441B1" w:rsidRDefault="00B84C29" w:rsidP="00F05573">
      <w:pPr>
        <w:widowControl/>
        <w:spacing w:line="264" w:lineRule="auto"/>
        <w:ind w:firstLine="709"/>
        <w:jc w:val="both"/>
        <w:rPr>
          <w:rFonts w:ascii="Times New Roman" w:hAnsi="Times New Roman" w:cs="Times New Roman"/>
          <w:b/>
          <w:color w:val="auto"/>
          <w:sz w:val="28"/>
          <w:szCs w:val="28"/>
          <w:lang w:val="nl-NL"/>
        </w:rPr>
      </w:pPr>
      <w:r w:rsidRPr="00F441B1">
        <w:rPr>
          <w:rFonts w:ascii="Times New Roman" w:hAnsi="Times New Roman" w:cs="Times New Roman"/>
          <w:b/>
          <w:color w:val="auto"/>
          <w:sz w:val="28"/>
          <w:szCs w:val="28"/>
          <w:lang w:val="nl-NL"/>
        </w:rPr>
        <w:t>4</w:t>
      </w:r>
      <w:r w:rsidR="00F90807" w:rsidRPr="00F441B1">
        <w:rPr>
          <w:rFonts w:ascii="Times New Roman" w:hAnsi="Times New Roman" w:cs="Times New Roman"/>
          <w:b/>
          <w:color w:val="auto"/>
          <w:sz w:val="28"/>
          <w:szCs w:val="28"/>
          <w:lang w:val="nl-NL"/>
        </w:rPr>
        <w:t>. Kết quả</w:t>
      </w:r>
      <w:r w:rsidR="002334FA" w:rsidRPr="00F441B1">
        <w:rPr>
          <w:rFonts w:ascii="Times New Roman" w:hAnsi="Times New Roman" w:cs="Times New Roman"/>
          <w:b/>
          <w:color w:val="auto"/>
          <w:sz w:val="28"/>
          <w:szCs w:val="28"/>
          <w:lang w:val="nl-NL"/>
        </w:rPr>
        <w:t xml:space="preserve"> thực hiện công tác phòng chống tham nhũng.</w:t>
      </w:r>
    </w:p>
    <w:p w:rsidR="002334FA" w:rsidRPr="00F441B1" w:rsidRDefault="00B84C29" w:rsidP="00F05573">
      <w:pPr>
        <w:widowControl/>
        <w:spacing w:line="264" w:lineRule="auto"/>
        <w:ind w:firstLine="709"/>
        <w:jc w:val="both"/>
        <w:rPr>
          <w:rFonts w:ascii="Times New Roman" w:hAnsi="Times New Roman" w:cs="Times New Roman"/>
          <w:b/>
          <w:color w:val="auto"/>
          <w:sz w:val="28"/>
          <w:szCs w:val="28"/>
          <w:lang w:val="nl-NL"/>
        </w:rPr>
      </w:pPr>
      <w:r w:rsidRPr="00F441B1">
        <w:rPr>
          <w:rFonts w:ascii="Times New Roman" w:hAnsi="Times New Roman" w:cs="Times New Roman"/>
          <w:b/>
          <w:color w:val="auto"/>
          <w:sz w:val="28"/>
          <w:szCs w:val="28"/>
          <w:lang w:val="nl-NL"/>
        </w:rPr>
        <w:t>4</w:t>
      </w:r>
      <w:r w:rsidR="002334FA" w:rsidRPr="00F441B1">
        <w:rPr>
          <w:rFonts w:ascii="Times New Roman" w:hAnsi="Times New Roman" w:cs="Times New Roman"/>
          <w:b/>
          <w:color w:val="auto"/>
          <w:sz w:val="28"/>
          <w:szCs w:val="28"/>
          <w:lang w:val="nl-NL"/>
        </w:rPr>
        <w:t>.1. Tóm tác kết quả thực hiện các giải pháp phòng ng</w:t>
      </w:r>
      <w:r w:rsidR="00F10C1D" w:rsidRPr="00F441B1">
        <w:rPr>
          <w:rFonts w:ascii="Times New Roman" w:hAnsi="Times New Roman" w:cs="Times New Roman"/>
          <w:b/>
          <w:color w:val="auto"/>
          <w:sz w:val="28"/>
          <w:szCs w:val="28"/>
          <w:lang w:val="nl-NL"/>
        </w:rPr>
        <w:t>ừ</w:t>
      </w:r>
      <w:r w:rsidR="002334FA" w:rsidRPr="00F441B1">
        <w:rPr>
          <w:rFonts w:ascii="Times New Roman" w:hAnsi="Times New Roman" w:cs="Times New Roman"/>
          <w:b/>
          <w:color w:val="auto"/>
          <w:sz w:val="28"/>
          <w:szCs w:val="28"/>
          <w:lang w:val="nl-NL"/>
        </w:rPr>
        <w:t>a tham nhũng theo quy định của Đảng, Nhà nước.</w:t>
      </w:r>
    </w:p>
    <w:p w:rsidR="00F10C1D" w:rsidRPr="00F441B1" w:rsidRDefault="00F10C1D" w:rsidP="00F05573">
      <w:pPr>
        <w:spacing w:line="264" w:lineRule="auto"/>
        <w:ind w:firstLine="709"/>
        <w:jc w:val="both"/>
        <w:rPr>
          <w:rFonts w:ascii="Times New Roman" w:hAnsi="Times New Roman" w:cs="Times New Roman"/>
          <w:color w:val="auto"/>
          <w:spacing w:val="-4"/>
          <w:sz w:val="28"/>
          <w:szCs w:val="28"/>
        </w:rPr>
      </w:pPr>
      <w:r w:rsidRPr="00F441B1">
        <w:rPr>
          <w:rFonts w:ascii="Times New Roman" w:hAnsi="Times New Roman" w:cs="Times New Roman"/>
          <w:color w:val="auto"/>
          <w:spacing w:val="-4"/>
          <w:sz w:val="28"/>
          <w:szCs w:val="28"/>
        </w:rPr>
        <w:t>Tiếp tục thực hiện cải cách thủ tục hành chính, theo cơ chế một cửa, một cửa liên thông, nhằm đảm bảo nhanh gọn, đúng pháp luật; hạn chế tổ chức hội, họp nhưng vẫn đảm bảo tốt việc điều hành, hoạt động quản lý nhà nước trên địa bàn.</w:t>
      </w:r>
    </w:p>
    <w:p w:rsidR="00F10C1D" w:rsidRPr="00F441B1" w:rsidRDefault="00F10C1D" w:rsidP="00F05573">
      <w:pPr>
        <w:pStyle w:val="NormalWeb"/>
        <w:shd w:val="clear" w:color="auto" w:fill="FFFFFF"/>
        <w:spacing w:before="0" w:beforeAutospacing="0" w:after="0" w:afterAutospacing="0" w:line="264" w:lineRule="auto"/>
        <w:ind w:firstLine="709"/>
        <w:jc w:val="both"/>
        <w:rPr>
          <w:sz w:val="28"/>
          <w:szCs w:val="28"/>
          <w:lang w:val="vi-VN"/>
        </w:rPr>
      </w:pPr>
      <w:r w:rsidRPr="00F441B1">
        <w:rPr>
          <w:sz w:val="28"/>
          <w:szCs w:val="28"/>
          <w:lang w:val="vi-VN"/>
        </w:rPr>
        <w:t>Chỉ đạo thực hiện Quy chế dân chủ trong hoạt động cơ quan tại các cơ quan, đơn vị; thực hiện công khai, minh bạch theo quy định của Luậ</w:t>
      </w:r>
      <w:r w:rsidR="00DC3536" w:rsidRPr="00F441B1">
        <w:rPr>
          <w:sz w:val="28"/>
          <w:szCs w:val="28"/>
          <w:lang w:val="vi-VN"/>
        </w:rPr>
        <w:t>t Phòng, chống tham nhũng như: m</w:t>
      </w:r>
      <w:r w:rsidRPr="00F441B1">
        <w:rPr>
          <w:sz w:val="28"/>
          <w:szCs w:val="28"/>
          <w:lang w:val="vi-VN"/>
        </w:rPr>
        <w:t xml:space="preserve">ua sắm công và xây dựng cơ bản; </w:t>
      </w:r>
      <w:r w:rsidR="00DC3536" w:rsidRPr="00F441B1">
        <w:rPr>
          <w:sz w:val="28"/>
          <w:szCs w:val="28"/>
          <w:lang w:val="vi-VN"/>
        </w:rPr>
        <w:t>t</w:t>
      </w:r>
      <w:r w:rsidRPr="00F441B1">
        <w:rPr>
          <w:sz w:val="28"/>
          <w:szCs w:val="28"/>
          <w:lang w:val="vi-VN"/>
        </w:rPr>
        <w:t xml:space="preserve">ài chính ngân sách </w:t>
      </w:r>
      <w:r w:rsidR="005B0DB2" w:rsidRPr="00F441B1">
        <w:rPr>
          <w:sz w:val="28"/>
          <w:szCs w:val="28"/>
          <w:lang w:val="vi-VN"/>
        </w:rPr>
        <w:t xml:space="preserve">Nhà </w:t>
      </w:r>
      <w:r w:rsidRPr="00F441B1">
        <w:rPr>
          <w:sz w:val="28"/>
          <w:szCs w:val="28"/>
          <w:lang w:val="vi-VN"/>
        </w:rPr>
        <w:t xml:space="preserve">nước, công tác tổ chức cán bộ…để cán bộ, công chức, viên chức và Nhân </w:t>
      </w:r>
      <w:r w:rsidRPr="00F441B1">
        <w:rPr>
          <w:sz w:val="28"/>
          <w:szCs w:val="28"/>
          <w:lang w:val="vi-VN"/>
        </w:rPr>
        <w:lastRenderedPageBreak/>
        <w:t xml:space="preserve">dân biết để tham gia giám sát thực hiện. Hình thức công khai, thông qua các cuộc họp của cơ quan, triển khai bằng văn bản, thông báo công khai và niêm yết trước trụ sở cơ quan, ngăn chặn có hiệu quả việc lợi dụng cơ chế, chính sách để trục lợi cá nhân. </w:t>
      </w:r>
    </w:p>
    <w:p w:rsidR="00F10C1D" w:rsidRPr="00F441B1" w:rsidRDefault="00DC3536" w:rsidP="00F05573">
      <w:pPr>
        <w:pStyle w:val="NormalWeb"/>
        <w:shd w:val="clear" w:color="auto" w:fill="FFFFFF"/>
        <w:spacing w:before="0" w:beforeAutospacing="0" w:after="0" w:afterAutospacing="0" w:line="264" w:lineRule="auto"/>
        <w:ind w:firstLine="709"/>
        <w:jc w:val="both"/>
        <w:rPr>
          <w:sz w:val="28"/>
          <w:szCs w:val="28"/>
          <w:lang w:val="vi-VN"/>
        </w:rPr>
      </w:pPr>
      <w:r w:rsidRPr="00F441B1">
        <w:rPr>
          <w:sz w:val="28"/>
          <w:szCs w:val="28"/>
          <w:lang w:val="vi-VN"/>
        </w:rPr>
        <w:t>Thực hiện Luật p</w:t>
      </w:r>
      <w:r w:rsidR="00F10C1D" w:rsidRPr="00F441B1">
        <w:rPr>
          <w:sz w:val="28"/>
          <w:szCs w:val="28"/>
          <w:lang w:val="vi-VN"/>
        </w:rPr>
        <w:t xml:space="preserve">hòng, </w:t>
      </w:r>
      <w:r w:rsidR="00724E2D" w:rsidRPr="00F441B1">
        <w:rPr>
          <w:sz w:val="28"/>
          <w:szCs w:val="28"/>
          <w:lang w:val="vi-VN"/>
        </w:rPr>
        <w:t>c</w:t>
      </w:r>
      <w:r w:rsidRPr="00F441B1">
        <w:rPr>
          <w:sz w:val="28"/>
          <w:szCs w:val="28"/>
          <w:lang w:val="vi-VN"/>
        </w:rPr>
        <w:t>hống tham nhũng; Luật t</w:t>
      </w:r>
      <w:r w:rsidR="00F10C1D" w:rsidRPr="00F441B1">
        <w:rPr>
          <w:sz w:val="28"/>
          <w:szCs w:val="28"/>
          <w:lang w:val="vi-VN"/>
        </w:rPr>
        <w:t xml:space="preserve">hực hành tiết kiệm, chống lãng phí; Quyết định </w:t>
      </w:r>
      <w:r w:rsidR="005B0DB2" w:rsidRPr="00F441B1">
        <w:rPr>
          <w:sz w:val="28"/>
          <w:szCs w:val="28"/>
        </w:rPr>
        <w:t xml:space="preserve">số </w:t>
      </w:r>
      <w:r w:rsidR="00F10C1D" w:rsidRPr="00F441B1">
        <w:rPr>
          <w:sz w:val="28"/>
          <w:szCs w:val="28"/>
          <w:lang w:val="vi-VN"/>
        </w:rPr>
        <w:t>170/2006/QĐ-TTg ngày 18/7/2006 của Thủ tướng Chính phủ về việc ban hành Quy định tiêu chuẩn, định mức trang thiết bị và phương tiện làm việc của cơ quan, cán bộ công chức, viên chức. Chỉ đạo cán bộ công chức, viên chức căn cứ tình hình thực tế rà soát, bổ sung và ban hành các văn bản, quy chế làm việc, quy định về tiêu chuẩn, định mức.</w:t>
      </w:r>
    </w:p>
    <w:p w:rsidR="002334FA" w:rsidRPr="00F441B1" w:rsidRDefault="00B84C29" w:rsidP="00F05573">
      <w:pPr>
        <w:widowControl/>
        <w:spacing w:line="264" w:lineRule="auto"/>
        <w:ind w:firstLine="709"/>
        <w:jc w:val="both"/>
        <w:rPr>
          <w:rFonts w:ascii="Times New Roman" w:hAnsi="Times New Roman" w:cs="Times New Roman"/>
          <w:b/>
          <w:color w:val="auto"/>
          <w:sz w:val="28"/>
          <w:szCs w:val="28"/>
        </w:rPr>
      </w:pPr>
      <w:r w:rsidRPr="00F441B1">
        <w:rPr>
          <w:rFonts w:ascii="Times New Roman" w:hAnsi="Times New Roman" w:cs="Times New Roman"/>
          <w:b/>
          <w:color w:val="auto"/>
          <w:sz w:val="28"/>
          <w:szCs w:val="28"/>
        </w:rPr>
        <w:t>4</w:t>
      </w:r>
      <w:r w:rsidR="002334FA" w:rsidRPr="00F441B1">
        <w:rPr>
          <w:rFonts w:ascii="Times New Roman" w:hAnsi="Times New Roman" w:cs="Times New Roman"/>
          <w:b/>
          <w:color w:val="auto"/>
          <w:sz w:val="28"/>
          <w:szCs w:val="28"/>
        </w:rPr>
        <w:t>.2</w:t>
      </w:r>
      <w:r w:rsidR="005B0DB2" w:rsidRPr="00F441B1">
        <w:rPr>
          <w:rFonts w:ascii="Times New Roman" w:hAnsi="Times New Roman" w:cs="Times New Roman"/>
          <w:b/>
          <w:color w:val="auto"/>
          <w:sz w:val="28"/>
          <w:szCs w:val="28"/>
          <w:lang w:val="en-US"/>
        </w:rPr>
        <w:t>.</w:t>
      </w:r>
      <w:r w:rsidR="002334FA" w:rsidRPr="00F441B1">
        <w:rPr>
          <w:rFonts w:ascii="Times New Roman" w:hAnsi="Times New Roman" w:cs="Times New Roman"/>
          <w:b/>
          <w:color w:val="auto"/>
          <w:sz w:val="28"/>
          <w:szCs w:val="28"/>
        </w:rPr>
        <w:t xml:space="preserve"> Kết quả xử lý, ngăn chặn tình trạng nhũng nhiễu, gây phiền hà cho người dân và doanh nghiệp trong giải quyết công việc.</w:t>
      </w:r>
    </w:p>
    <w:p w:rsidR="00B84C29" w:rsidRPr="00F441B1" w:rsidRDefault="00F10C1D" w:rsidP="00F05573">
      <w:pPr>
        <w:spacing w:line="264" w:lineRule="auto"/>
        <w:ind w:firstLine="709"/>
        <w:jc w:val="both"/>
        <w:rPr>
          <w:rStyle w:val="dieuCharChar"/>
          <w:rFonts w:ascii="Times New Roman" w:hAnsi="Times New Roman" w:cs="Times New Roman"/>
          <w:color w:val="auto"/>
          <w:sz w:val="28"/>
          <w:szCs w:val="28"/>
          <w:lang w:val="vi-VN"/>
        </w:rPr>
      </w:pPr>
      <w:r w:rsidRPr="00F441B1">
        <w:rPr>
          <w:rFonts w:ascii="Times New Roman" w:hAnsi="Times New Roman" w:cs="Times New Roman"/>
          <w:color w:val="auto"/>
          <w:sz w:val="28"/>
          <w:szCs w:val="28"/>
        </w:rPr>
        <w:t>Trong kỳ báo cáo không phát hiện tình trạng tham nhũng vặt.</w:t>
      </w:r>
      <w:r w:rsidR="00B84C29" w:rsidRPr="00F441B1">
        <w:rPr>
          <w:rStyle w:val="dieuCharChar"/>
          <w:rFonts w:ascii="Times New Roman" w:hAnsi="Times New Roman" w:cs="Times New Roman"/>
          <w:color w:val="auto"/>
          <w:sz w:val="28"/>
          <w:szCs w:val="28"/>
          <w:lang w:val="vi-VN"/>
        </w:rPr>
        <w:t xml:space="preserve"> </w:t>
      </w:r>
    </w:p>
    <w:p w:rsidR="00B84C29" w:rsidRPr="00F441B1" w:rsidRDefault="00B84C29" w:rsidP="00F05573">
      <w:pPr>
        <w:spacing w:line="264" w:lineRule="auto"/>
        <w:ind w:firstLine="709"/>
        <w:jc w:val="both"/>
        <w:rPr>
          <w:rStyle w:val="dieuCharChar"/>
          <w:rFonts w:ascii="Times New Roman" w:hAnsi="Times New Roman" w:cs="Times New Roman"/>
          <w:color w:val="auto"/>
          <w:sz w:val="28"/>
          <w:szCs w:val="28"/>
          <w:lang w:val="vi-VN"/>
        </w:rPr>
      </w:pPr>
      <w:r w:rsidRPr="00F441B1">
        <w:rPr>
          <w:rStyle w:val="dieuCharChar"/>
          <w:rFonts w:ascii="Times New Roman" w:hAnsi="Times New Roman" w:cs="Times New Roman"/>
          <w:color w:val="auto"/>
          <w:sz w:val="28"/>
          <w:szCs w:val="28"/>
          <w:lang w:val="vi-VN"/>
        </w:rPr>
        <w:t>4.3</w:t>
      </w:r>
      <w:r w:rsidR="005B0DB2" w:rsidRPr="00F441B1">
        <w:rPr>
          <w:rStyle w:val="dieuCharChar"/>
          <w:rFonts w:ascii="Times New Roman" w:hAnsi="Times New Roman" w:cs="Times New Roman"/>
          <w:color w:val="auto"/>
          <w:sz w:val="28"/>
          <w:szCs w:val="28"/>
        </w:rPr>
        <w:t>.</w:t>
      </w:r>
      <w:r w:rsidRPr="00F441B1">
        <w:rPr>
          <w:rStyle w:val="dieuCharChar"/>
          <w:rFonts w:ascii="Times New Roman" w:hAnsi="Times New Roman" w:cs="Times New Roman"/>
          <w:color w:val="auto"/>
          <w:sz w:val="28"/>
          <w:szCs w:val="28"/>
          <w:lang w:val="vi-VN"/>
        </w:rPr>
        <w:t xml:space="preserve"> Kết quả thanh tra, kiểm tra trách nhiệm thực hiện pháp luật về phòng, chống tham nhũng</w:t>
      </w:r>
    </w:p>
    <w:p w:rsidR="00F10C1D" w:rsidRPr="00F441B1" w:rsidRDefault="00BB3909" w:rsidP="00F05573">
      <w:pPr>
        <w:spacing w:line="264" w:lineRule="auto"/>
        <w:ind w:firstLine="709"/>
        <w:jc w:val="both"/>
        <w:rPr>
          <w:rFonts w:ascii="Times New Roman" w:hAnsi="Times New Roman" w:cs="Times New Roman"/>
          <w:color w:val="auto"/>
          <w:sz w:val="28"/>
          <w:szCs w:val="28"/>
        </w:rPr>
      </w:pPr>
      <w:r w:rsidRPr="00F441B1">
        <w:rPr>
          <w:rFonts w:ascii="Times New Roman" w:hAnsi="Times New Roman" w:cs="Times New Roman"/>
          <w:color w:val="auto"/>
          <w:sz w:val="28"/>
          <w:szCs w:val="28"/>
        </w:rPr>
        <w:t>Đang trình chủ tịch UBND huyện Phụng Hiệp ban hành Kế</w:t>
      </w:r>
      <w:r w:rsidR="00DC3536" w:rsidRPr="00F441B1">
        <w:rPr>
          <w:rFonts w:ascii="Times New Roman" w:hAnsi="Times New Roman" w:cs="Times New Roman"/>
          <w:color w:val="auto"/>
          <w:sz w:val="28"/>
          <w:szCs w:val="28"/>
        </w:rPr>
        <w:t>t l</w:t>
      </w:r>
      <w:r w:rsidRPr="00F441B1">
        <w:rPr>
          <w:rFonts w:ascii="Times New Roman" w:hAnsi="Times New Roman" w:cs="Times New Roman"/>
          <w:color w:val="auto"/>
          <w:sz w:val="28"/>
          <w:szCs w:val="28"/>
        </w:rPr>
        <w:t>uậ</w:t>
      </w:r>
      <w:r w:rsidR="00DC3536" w:rsidRPr="00F441B1">
        <w:rPr>
          <w:rFonts w:ascii="Times New Roman" w:hAnsi="Times New Roman" w:cs="Times New Roman"/>
          <w:color w:val="auto"/>
          <w:sz w:val="28"/>
          <w:szCs w:val="28"/>
        </w:rPr>
        <w:t xml:space="preserve">n </w:t>
      </w:r>
      <w:r w:rsidRPr="00F441B1">
        <w:rPr>
          <w:rFonts w:ascii="Times New Roman" w:hAnsi="Times New Roman" w:cs="Times New Roman"/>
          <w:color w:val="auto"/>
          <w:sz w:val="28"/>
          <w:szCs w:val="28"/>
        </w:rPr>
        <w:t>cuộc thanh tra phòng chống tham nhũng đối với Chủ tịch UBND xã Hiệp Hưng</w:t>
      </w:r>
    </w:p>
    <w:p w:rsidR="002334FA" w:rsidRPr="00F441B1" w:rsidRDefault="0033336E" w:rsidP="00F05573">
      <w:pPr>
        <w:widowControl/>
        <w:spacing w:line="264" w:lineRule="auto"/>
        <w:ind w:firstLine="709"/>
        <w:jc w:val="both"/>
        <w:rPr>
          <w:rFonts w:ascii="Times New Roman" w:hAnsi="Times New Roman" w:cs="Times New Roman"/>
          <w:b/>
          <w:color w:val="auto"/>
          <w:sz w:val="28"/>
          <w:szCs w:val="28"/>
        </w:rPr>
      </w:pPr>
      <w:r w:rsidRPr="00F441B1">
        <w:rPr>
          <w:rFonts w:ascii="Times New Roman" w:hAnsi="Times New Roman" w:cs="Times New Roman"/>
          <w:b/>
          <w:color w:val="auto"/>
          <w:sz w:val="28"/>
          <w:szCs w:val="28"/>
        </w:rPr>
        <w:t>4.4</w:t>
      </w:r>
      <w:r w:rsidR="002334FA" w:rsidRPr="00F441B1">
        <w:rPr>
          <w:rFonts w:ascii="Times New Roman" w:hAnsi="Times New Roman" w:cs="Times New Roman"/>
          <w:b/>
          <w:color w:val="auto"/>
          <w:sz w:val="28"/>
          <w:szCs w:val="28"/>
        </w:rPr>
        <w:t xml:space="preserve"> Kết quả chủ yếu trong công tác phát hiện, xử lý các vụ việc, điều tra, truy tố, xét xử các vụ án tham nhũng, kinh tế; nhất là các vụ việc</w:t>
      </w:r>
      <w:r w:rsidR="00F10C1D" w:rsidRPr="00F441B1">
        <w:rPr>
          <w:rFonts w:ascii="Times New Roman" w:hAnsi="Times New Roman" w:cs="Times New Roman"/>
          <w:b/>
          <w:color w:val="auto"/>
          <w:sz w:val="28"/>
          <w:szCs w:val="28"/>
        </w:rPr>
        <w:t>, vụ án tham nhũng, kinh tế nghiêm trọng, phức tạp, dư luận xã hội quan tâm.</w:t>
      </w:r>
    </w:p>
    <w:p w:rsidR="00F10C1D" w:rsidRPr="00F441B1" w:rsidRDefault="00E71560" w:rsidP="00F05573">
      <w:pPr>
        <w:widowControl/>
        <w:spacing w:line="264" w:lineRule="auto"/>
        <w:ind w:firstLine="709"/>
        <w:jc w:val="both"/>
        <w:rPr>
          <w:rFonts w:ascii="Times New Roman" w:hAnsi="Times New Roman" w:cs="Times New Roman"/>
          <w:color w:val="auto"/>
          <w:sz w:val="28"/>
          <w:szCs w:val="28"/>
        </w:rPr>
      </w:pPr>
      <w:r w:rsidRPr="00F441B1">
        <w:rPr>
          <w:rFonts w:ascii="Times New Roman" w:hAnsi="Times New Roman" w:cs="Times New Roman"/>
          <w:color w:val="auto"/>
          <w:sz w:val="28"/>
          <w:szCs w:val="28"/>
        </w:rPr>
        <w:t>Trên địa bàn không xảy ra vụ án tham nhũng, kinh tế.</w:t>
      </w:r>
    </w:p>
    <w:p w:rsidR="005B0DB2" w:rsidRPr="00F441B1" w:rsidRDefault="006C3D23" w:rsidP="00F05573">
      <w:pPr>
        <w:widowControl/>
        <w:spacing w:line="264" w:lineRule="auto"/>
        <w:ind w:firstLine="709"/>
        <w:jc w:val="both"/>
        <w:rPr>
          <w:rFonts w:ascii="Times New Roman" w:hAnsi="Times New Roman" w:cs="Times New Roman"/>
          <w:b/>
          <w:color w:val="auto"/>
          <w:sz w:val="28"/>
          <w:szCs w:val="28"/>
          <w:lang w:val="en-US"/>
        </w:rPr>
      </w:pPr>
      <w:r w:rsidRPr="00F441B1">
        <w:rPr>
          <w:rFonts w:ascii="Times New Roman" w:hAnsi="Times New Roman" w:cs="Times New Roman"/>
          <w:b/>
          <w:color w:val="auto"/>
          <w:sz w:val="28"/>
          <w:szCs w:val="28"/>
        </w:rPr>
        <w:t>III. THẨM TRA QUY TRÌNH CẤP GIẤY CNQSDĐ</w:t>
      </w:r>
      <w:r w:rsidR="002B7F52" w:rsidRPr="00F441B1">
        <w:rPr>
          <w:rFonts w:ascii="Times New Roman" w:hAnsi="Times New Roman" w:cs="Times New Roman"/>
          <w:b/>
          <w:color w:val="auto"/>
          <w:sz w:val="28"/>
          <w:szCs w:val="28"/>
        </w:rPr>
        <w:t xml:space="preserve"> VÀ</w:t>
      </w:r>
      <w:r w:rsidRPr="00F441B1">
        <w:rPr>
          <w:rFonts w:ascii="Times New Roman" w:hAnsi="Times New Roman" w:cs="Times New Roman"/>
          <w:b/>
          <w:color w:val="auto"/>
          <w:sz w:val="28"/>
          <w:szCs w:val="28"/>
        </w:rPr>
        <w:t xml:space="preserve"> </w:t>
      </w:r>
      <w:r w:rsidR="000E2D5C" w:rsidRPr="00F441B1">
        <w:rPr>
          <w:rFonts w:ascii="Times New Roman" w:hAnsi="Times New Roman" w:cs="Times New Roman"/>
          <w:b/>
          <w:color w:val="auto"/>
          <w:sz w:val="28"/>
          <w:szCs w:val="28"/>
        </w:rPr>
        <w:t>THAM DỰ CÁC PHIÊN TÒA HÀNH CHÍNH</w:t>
      </w:r>
      <w:r w:rsidRPr="00F441B1">
        <w:rPr>
          <w:rFonts w:ascii="Times New Roman" w:hAnsi="Times New Roman" w:cs="Times New Roman"/>
          <w:b/>
          <w:color w:val="auto"/>
          <w:sz w:val="28"/>
          <w:szCs w:val="28"/>
        </w:rPr>
        <w:t>.</w:t>
      </w:r>
    </w:p>
    <w:p w:rsidR="006C3D23" w:rsidRPr="00F441B1" w:rsidRDefault="005B0DB2" w:rsidP="00F05573">
      <w:pPr>
        <w:widowControl/>
        <w:spacing w:line="264" w:lineRule="auto"/>
        <w:ind w:firstLine="709"/>
        <w:jc w:val="both"/>
        <w:rPr>
          <w:rFonts w:ascii="Times New Roman" w:hAnsi="Times New Roman" w:cs="Times New Roman"/>
          <w:color w:val="auto"/>
          <w:sz w:val="28"/>
          <w:szCs w:val="28"/>
        </w:rPr>
      </w:pPr>
      <w:r w:rsidRPr="00F441B1">
        <w:rPr>
          <w:rFonts w:ascii="Times New Roman" w:hAnsi="Times New Roman" w:cs="Times New Roman"/>
          <w:color w:val="auto"/>
          <w:sz w:val="28"/>
          <w:szCs w:val="28"/>
          <w:lang w:val="en-US"/>
        </w:rPr>
        <w:t xml:space="preserve">1. </w:t>
      </w:r>
      <w:r w:rsidR="006C3D23" w:rsidRPr="00F441B1">
        <w:rPr>
          <w:rFonts w:ascii="Times New Roman" w:hAnsi="Times New Roman" w:cs="Times New Roman"/>
          <w:color w:val="auto"/>
          <w:sz w:val="28"/>
          <w:szCs w:val="28"/>
        </w:rPr>
        <w:t>Thẩm tra quy trình cấp giấy chứng nhận QSDĐ</w:t>
      </w:r>
    </w:p>
    <w:p w:rsidR="00D63886" w:rsidRPr="00F441B1" w:rsidRDefault="006C3D23" w:rsidP="00F05573">
      <w:pPr>
        <w:widowControl/>
        <w:spacing w:line="264" w:lineRule="auto"/>
        <w:ind w:firstLine="709"/>
        <w:jc w:val="both"/>
        <w:rPr>
          <w:rFonts w:ascii="Times New Roman" w:hAnsi="Times New Roman" w:cs="Times New Roman"/>
          <w:color w:val="auto"/>
          <w:sz w:val="28"/>
          <w:szCs w:val="28"/>
          <w:lang w:val="en-US"/>
        </w:rPr>
      </w:pPr>
      <w:r w:rsidRPr="00F441B1">
        <w:rPr>
          <w:rFonts w:ascii="Times New Roman" w:hAnsi="Times New Roman" w:cs="Times New Roman"/>
          <w:color w:val="auto"/>
          <w:sz w:val="28"/>
          <w:szCs w:val="28"/>
        </w:rPr>
        <w:t>Trong tháng qua Thanh tra huyện đã thẩm tra được 07</w:t>
      </w:r>
      <w:r w:rsidR="002B7F52" w:rsidRPr="00F441B1">
        <w:rPr>
          <w:rFonts w:ascii="Times New Roman" w:hAnsi="Times New Roman" w:cs="Times New Roman"/>
          <w:color w:val="auto"/>
          <w:sz w:val="28"/>
          <w:szCs w:val="28"/>
        </w:rPr>
        <w:t xml:space="preserve"> hồ sơ</w:t>
      </w:r>
      <w:r w:rsidR="000E2D5C" w:rsidRPr="00F441B1">
        <w:rPr>
          <w:rFonts w:ascii="Times New Roman" w:hAnsi="Times New Roman" w:cs="Times New Roman"/>
          <w:color w:val="auto"/>
          <w:sz w:val="28"/>
          <w:szCs w:val="28"/>
        </w:rPr>
        <w:t xml:space="preserve"> </w:t>
      </w:r>
      <w:r w:rsidRPr="00F441B1">
        <w:rPr>
          <w:rFonts w:ascii="Times New Roman" w:hAnsi="Times New Roman" w:cs="Times New Roman"/>
          <w:color w:val="auto"/>
          <w:sz w:val="28"/>
          <w:szCs w:val="28"/>
        </w:rPr>
        <w:t>(lũy kế đến thời điểm hiện tạ</w:t>
      </w:r>
      <w:r w:rsidR="002B7F52" w:rsidRPr="00F441B1">
        <w:rPr>
          <w:rFonts w:ascii="Times New Roman" w:hAnsi="Times New Roman" w:cs="Times New Roman"/>
          <w:color w:val="auto"/>
          <w:sz w:val="28"/>
          <w:szCs w:val="28"/>
        </w:rPr>
        <w:t>i 37</w:t>
      </w:r>
      <w:r w:rsidRPr="00F441B1">
        <w:rPr>
          <w:rFonts w:ascii="Times New Roman" w:hAnsi="Times New Roman" w:cs="Times New Roman"/>
          <w:color w:val="auto"/>
          <w:sz w:val="28"/>
          <w:szCs w:val="28"/>
        </w:rPr>
        <w:t xml:space="preserve"> hồ sơ</w:t>
      </w:r>
      <w:r w:rsidR="002B7F52" w:rsidRPr="00F441B1">
        <w:rPr>
          <w:rFonts w:ascii="Times New Roman" w:hAnsi="Times New Roman" w:cs="Times New Roman"/>
          <w:color w:val="auto"/>
          <w:sz w:val="28"/>
          <w:szCs w:val="28"/>
        </w:rPr>
        <w:t>)</w:t>
      </w:r>
      <w:r w:rsidRPr="00F441B1">
        <w:rPr>
          <w:rFonts w:ascii="Times New Roman" w:hAnsi="Times New Roman" w:cs="Times New Roman"/>
          <w:color w:val="auto"/>
          <w:sz w:val="28"/>
          <w:szCs w:val="28"/>
        </w:rPr>
        <w:t>.</w:t>
      </w:r>
    </w:p>
    <w:p w:rsidR="006C3D23" w:rsidRPr="00F441B1" w:rsidRDefault="000E2D5C" w:rsidP="00F05573">
      <w:pPr>
        <w:widowControl/>
        <w:spacing w:line="264" w:lineRule="auto"/>
        <w:ind w:firstLine="709"/>
        <w:jc w:val="both"/>
        <w:rPr>
          <w:rFonts w:ascii="Times New Roman" w:hAnsi="Times New Roman" w:cs="Times New Roman"/>
          <w:color w:val="auto"/>
          <w:sz w:val="28"/>
          <w:szCs w:val="28"/>
        </w:rPr>
      </w:pPr>
      <w:r w:rsidRPr="00F441B1">
        <w:rPr>
          <w:rFonts w:ascii="Times New Roman" w:hAnsi="Times New Roman" w:cs="Times New Roman"/>
          <w:color w:val="auto"/>
          <w:sz w:val="28"/>
          <w:szCs w:val="28"/>
        </w:rPr>
        <w:t>2.</w:t>
      </w:r>
      <w:r w:rsidR="006C3D23" w:rsidRPr="00F441B1">
        <w:rPr>
          <w:rFonts w:ascii="Times New Roman" w:hAnsi="Times New Roman" w:cs="Times New Roman"/>
          <w:color w:val="auto"/>
          <w:sz w:val="28"/>
          <w:szCs w:val="28"/>
        </w:rPr>
        <w:t xml:space="preserve">Tham </w:t>
      </w:r>
      <w:r w:rsidRPr="00F441B1">
        <w:rPr>
          <w:rFonts w:ascii="Times New Roman" w:hAnsi="Times New Roman" w:cs="Times New Roman"/>
          <w:color w:val="auto"/>
          <w:sz w:val="28"/>
          <w:szCs w:val="28"/>
        </w:rPr>
        <w:t>dự các phiên tòa hành chính</w:t>
      </w:r>
    </w:p>
    <w:p w:rsidR="006C3D23" w:rsidRPr="00F441B1" w:rsidRDefault="006C3D23" w:rsidP="00F05573">
      <w:pPr>
        <w:widowControl/>
        <w:spacing w:line="264" w:lineRule="auto"/>
        <w:ind w:firstLine="709"/>
        <w:jc w:val="both"/>
        <w:rPr>
          <w:rFonts w:ascii="Times New Roman" w:hAnsi="Times New Roman" w:cs="Times New Roman"/>
          <w:color w:val="auto"/>
          <w:sz w:val="28"/>
          <w:szCs w:val="28"/>
        </w:rPr>
      </w:pPr>
      <w:r w:rsidRPr="00F441B1">
        <w:rPr>
          <w:rFonts w:ascii="Times New Roman" w:hAnsi="Times New Roman" w:cs="Times New Roman"/>
          <w:color w:val="auto"/>
          <w:sz w:val="28"/>
          <w:szCs w:val="28"/>
        </w:rPr>
        <w:t>T</w:t>
      </w:r>
      <w:r w:rsidR="000E2D5C" w:rsidRPr="00F441B1">
        <w:rPr>
          <w:rFonts w:ascii="Times New Roman" w:hAnsi="Times New Roman" w:cs="Times New Roman"/>
          <w:color w:val="auto"/>
          <w:sz w:val="28"/>
          <w:szCs w:val="28"/>
        </w:rPr>
        <w:t>r</w:t>
      </w:r>
      <w:r w:rsidRPr="00F441B1">
        <w:rPr>
          <w:rFonts w:ascii="Times New Roman" w:hAnsi="Times New Roman" w:cs="Times New Roman"/>
          <w:color w:val="auto"/>
          <w:sz w:val="28"/>
          <w:szCs w:val="28"/>
        </w:rPr>
        <w:t>ong tháng qua UBND huyện</w:t>
      </w:r>
      <w:r w:rsidR="00013DDE" w:rsidRPr="00F441B1">
        <w:rPr>
          <w:rFonts w:ascii="Times New Roman" w:hAnsi="Times New Roman" w:cs="Times New Roman"/>
          <w:color w:val="auto"/>
          <w:sz w:val="28"/>
          <w:szCs w:val="28"/>
        </w:rPr>
        <w:t xml:space="preserve"> </w:t>
      </w:r>
      <w:r w:rsidR="002B7F52" w:rsidRPr="00F441B1">
        <w:rPr>
          <w:rFonts w:ascii="Times New Roman" w:hAnsi="Times New Roman" w:cs="Times New Roman"/>
          <w:color w:val="auto"/>
          <w:sz w:val="28"/>
          <w:szCs w:val="28"/>
        </w:rPr>
        <w:t xml:space="preserve">cùng cơ quan chuyên môn tham dự </w:t>
      </w:r>
      <w:r w:rsidR="00013DDE" w:rsidRPr="00F441B1">
        <w:rPr>
          <w:rFonts w:ascii="Times New Roman" w:hAnsi="Times New Roman" w:cs="Times New Roman"/>
          <w:color w:val="auto"/>
          <w:sz w:val="28"/>
          <w:szCs w:val="28"/>
        </w:rPr>
        <w:t xml:space="preserve">05 </w:t>
      </w:r>
      <w:r w:rsidR="002B7F52" w:rsidRPr="00F441B1">
        <w:rPr>
          <w:rFonts w:ascii="Times New Roman" w:hAnsi="Times New Roman" w:cs="Times New Roman"/>
          <w:color w:val="auto"/>
          <w:sz w:val="28"/>
          <w:szCs w:val="28"/>
        </w:rPr>
        <w:t>phiên</w:t>
      </w:r>
      <w:r w:rsidRPr="00F441B1">
        <w:rPr>
          <w:rFonts w:ascii="Times New Roman" w:hAnsi="Times New Roman" w:cs="Times New Roman"/>
          <w:color w:val="auto"/>
          <w:sz w:val="28"/>
          <w:szCs w:val="28"/>
        </w:rPr>
        <w:t xml:space="preserve"> </w:t>
      </w:r>
      <w:r w:rsidR="002B7F52" w:rsidRPr="00F441B1">
        <w:rPr>
          <w:rFonts w:ascii="Times New Roman" w:hAnsi="Times New Roman" w:cs="Times New Roman"/>
          <w:color w:val="auto"/>
          <w:sz w:val="28"/>
          <w:szCs w:val="28"/>
        </w:rPr>
        <w:t>tòa. Trong đó:</w:t>
      </w:r>
      <w:r w:rsidRPr="00F441B1">
        <w:rPr>
          <w:rFonts w:ascii="Times New Roman" w:hAnsi="Times New Roman" w:cs="Times New Roman"/>
          <w:color w:val="auto"/>
          <w:sz w:val="28"/>
          <w:szCs w:val="28"/>
        </w:rPr>
        <w:t xml:space="preserve"> Tòa </w:t>
      </w:r>
      <w:r w:rsidR="00124828" w:rsidRPr="00F441B1">
        <w:rPr>
          <w:rFonts w:ascii="Times New Roman" w:hAnsi="Times New Roman" w:cs="Times New Roman"/>
          <w:color w:val="auto"/>
          <w:sz w:val="28"/>
          <w:szCs w:val="28"/>
          <w:lang w:val="en-US"/>
        </w:rPr>
        <w:t xml:space="preserve">án nhân dân </w:t>
      </w:r>
      <w:r w:rsidRPr="00F441B1">
        <w:rPr>
          <w:rFonts w:ascii="Times New Roman" w:hAnsi="Times New Roman" w:cs="Times New Roman"/>
          <w:color w:val="auto"/>
          <w:sz w:val="28"/>
          <w:szCs w:val="28"/>
        </w:rPr>
        <w:t>tỉ</w:t>
      </w:r>
      <w:r w:rsidR="00013DDE" w:rsidRPr="00F441B1">
        <w:rPr>
          <w:rFonts w:ascii="Times New Roman" w:hAnsi="Times New Roman" w:cs="Times New Roman"/>
          <w:color w:val="auto"/>
          <w:sz w:val="28"/>
          <w:szCs w:val="28"/>
        </w:rPr>
        <w:t>nh</w:t>
      </w:r>
      <w:r w:rsidR="00124828" w:rsidRPr="00F441B1">
        <w:rPr>
          <w:rFonts w:ascii="Times New Roman" w:hAnsi="Times New Roman" w:cs="Times New Roman"/>
          <w:color w:val="auto"/>
          <w:sz w:val="28"/>
          <w:szCs w:val="28"/>
          <w:lang w:val="en-US"/>
        </w:rPr>
        <w:t xml:space="preserve"> Hậu Giang:</w:t>
      </w:r>
      <w:r w:rsidR="00013DDE" w:rsidRPr="00F441B1">
        <w:rPr>
          <w:rFonts w:ascii="Times New Roman" w:hAnsi="Times New Roman" w:cs="Times New Roman"/>
          <w:color w:val="auto"/>
          <w:sz w:val="28"/>
          <w:szCs w:val="28"/>
        </w:rPr>
        <w:t xml:space="preserve"> 02</w:t>
      </w:r>
      <w:r w:rsidRPr="00F441B1">
        <w:rPr>
          <w:rFonts w:ascii="Times New Roman" w:hAnsi="Times New Roman" w:cs="Times New Roman"/>
          <w:color w:val="auto"/>
          <w:sz w:val="28"/>
          <w:szCs w:val="28"/>
        </w:rPr>
        <w:t xml:space="preserve">, Tòa </w:t>
      </w:r>
      <w:r w:rsidR="00124828" w:rsidRPr="00F441B1">
        <w:rPr>
          <w:rFonts w:ascii="Times New Roman" w:hAnsi="Times New Roman" w:cs="Times New Roman"/>
          <w:color w:val="auto"/>
          <w:sz w:val="28"/>
          <w:szCs w:val="28"/>
          <w:lang w:val="en-US"/>
        </w:rPr>
        <w:t xml:space="preserve">án nhân dân </w:t>
      </w:r>
      <w:r w:rsidRPr="00F441B1">
        <w:rPr>
          <w:rFonts w:ascii="Times New Roman" w:hAnsi="Times New Roman" w:cs="Times New Roman"/>
          <w:color w:val="auto"/>
          <w:sz w:val="28"/>
          <w:szCs w:val="28"/>
        </w:rPr>
        <w:t>cấp cao</w:t>
      </w:r>
      <w:r w:rsidR="00013DDE" w:rsidRPr="00F441B1">
        <w:rPr>
          <w:rFonts w:ascii="Times New Roman" w:hAnsi="Times New Roman" w:cs="Times New Roman"/>
          <w:color w:val="auto"/>
          <w:sz w:val="28"/>
          <w:szCs w:val="28"/>
        </w:rPr>
        <w:t xml:space="preserve"> </w:t>
      </w:r>
      <w:r w:rsidR="00124828" w:rsidRPr="00F441B1">
        <w:rPr>
          <w:rFonts w:ascii="Times New Roman" w:hAnsi="Times New Roman" w:cs="Times New Roman"/>
          <w:color w:val="auto"/>
          <w:sz w:val="28"/>
          <w:szCs w:val="28"/>
          <w:lang w:val="en-US"/>
        </w:rPr>
        <w:t>tại Thành phố Hồ C</w:t>
      </w:r>
      <w:r w:rsidR="004225AA" w:rsidRPr="00F441B1">
        <w:rPr>
          <w:rFonts w:ascii="Times New Roman" w:hAnsi="Times New Roman" w:cs="Times New Roman"/>
          <w:color w:val="auto"/>
          <w:sz w:val="28"/>
          <w:szCs w:val="28"/>
          <w:lang w:val="en-US"/>
        </w:rPr>
        <w:t>h</w:t>
      </w:r>
      <w:r w:rsidR="00124828" w:rsidRPr="00F441B1">
        <w:rPr>
          <w:rFonts w:ascii="Times New Roman" w:hAnsi="Times New Roman" w:cs="Times New Roman"/>
          <w:color w:val="auto"/>
          <w:sz w:val="28"/>
          <w:szCs w:val="28"/>
          <w:lang w:val="en-US"/>
        </w:rPr>
        <w:t xml:space="preserve">í Minh: </w:t>
      </w:r>
      <w:r w:rsidR="00013DDE" w:rsidRPr="00F441B1">
        <w:rPr>
          <w:rFonts w:ascii="Times New Roman" w:hAnsi="Times New Roman" w:cs="Times New Roman"/>
          <w:color w:val="auto"/>
          <w:sz w:val="28"/>
          <w:szCs w:val="28"/>
        </w:rPr>
        <w:t>03</w:t>
      </w:r>
      <w:r w:rsidRPr="00F441B1">
        <w:rPr>
          <w:rFonts w:ascii="Times New Roman" w:hAnsi="Times New Roman" w:cs="Times New Roman"/>
          <w:color w:val="auto"/>
          <w:sz w:val="28"/>
          <w:szCs w:val="28"/>
        </w:rPr>
        <w:t xml:space="preserve"> (lũy kế đến thời điểm hiện tại</w:t>
      </w:r>
      <w:r w:rsidR="00013DDE" w:rsidRPr="00F441B1">
        <w:rPr>
          <w:rFonts w:ascii="Times New Roman" w:hAnsi="Times New Roman" w:cs="Times New Roman"/>
          <w:color w:val="auto"/>
          <w:sz w:val="28"/>
          <w:szCs w:val="28"/>
        </w:rPr>
        <w:t xml:space="preserve"> 11 </w:t>
      </w:r>
      <w:r w:rsidRPr="00F441B1">
        <w:rPr>
          <w:rFonts w:ascii="Times New Roman" w:hAnsi="Times New Roman" w:cs="Times New Roman"/>
          <w:color w:val="auto"/>
          <w:sz w:val="28"/>
          <w:szCs w:val="28"/>
        </w:rPr>
        <w:t>hồ sơ: Tòa tỉnh</w:t>
      </w:r>
      <w:r w:rsidR="00013DDE" w:rsidRPr="00F441B1">
        <w:rPr>
          <w:rFonts w:ascii="Times New Roman" w:hAnsi="Times New Roman" w:cs="Times New Roman"/>
          <w:color w:val="auto"/>
          <w:sz w:val="28"/>
          <w:szCs w:val="28"/>
        </w:rPr>
        <w:t xml:space="preserve"> 05; T</w:t>
      </w:r>
      <w:r w:rsidRPr="00F441B1">
        <w:rPr>
          <w:rFonts w:ascii="Times New Roman" w:hAnsi="Times New Roman" w:cs="Times New Roman"/>
          <w:color w:val="auto"/>
          <w:sz w:val="28"/>
          <w:szCs w:val="28"/>
        </w:rPr>
        <w:t>òa cấp cao</w:t>
      </w:r>
      <w:r w:rsidR="00013DDE" w:rsidRPr="00F441B1">
        <w:rPr>
          <w:rFonts w:ascii="Times New Roman" w:hAnsi="Times New Roman" w:cs="Times New Roman"/>
          <w:color w:val="auto"/>
          <w:sz w:val="28"/>
          <w:szCs w:val="28"/>
        </w:rPr>
        <w:t xml:space="preserve"> 06</w:t>
      </w:r>
      <w:r w:rsidRPr="00F441B1">
        <w:rPr>
          <w:rFonts w:ascii="Times New Roman" w:hAnsi="Times New Roman" w:cs="Times New Roman"/>
          <w:color w:val="auto"/>
          <w:sz w:val="28"/>
          <w:szCs w:val="28"/>
        </w:rPr>
        <w:t>)</w:t>
      </w:r>
    </w:p>
    <w:p w:rsidR="00D63886" w:rsidRPr="00F441B1" w:rsidRDefault="006C3D23" w:rsidP="00F05573">
      <w:pPr>
        <w:widowControl/>
        <w:spacing w:line="264" w:lineRule="auto"/>
        <w:ind w:firstLine="709"/>
        <w:jc w:val="both"/>
        <w:rPr>
          <w:rFonts w:ascii="Times New Roman" w:hAnsi="Times New Roman" w:cs="Times New Roman"/>
          <w:b/>
          <w:color w:val="auto"/>
          <w:sz w:val="28"/>
          <w:szCs w:val="28"/>
          <w:lang w:val="en-US"/>
        </w:rPr>
      </w:pPr>
      <w:r w:rsidRPr="00F441B1">
        <w:rPr>
          <w:rFonts w:ascii="Times New Roman" w:hAnsi="Times New Roman" w:cs="Times New Roman"/>
          <w:b/>
          <w:color w:val="auto"/>
          <w:sz w:val="28"/>
          <w:szCs w:val="28"/>
        </w:rPr>
        <w:t>IV</w:t>
      </w:r>
      <w:r w:rsidR="00E71560" w:rsidRPr="00F441B1">
        <w:rPr>
          <w:rFonts w:ascii="Times New Roman" w:hAnsi="Times New Roman" w:cs="Times New Roman"/>
          <w:b/>
          <w:color w:val="auto"/>
          <w:sz w:val="28"/>
          <w:szCs w:val="28"/>
        </w:rPr>
        <w:t>. NHẬN XÉT, ĐÁNH GIÁ.</w:t>
      </w:r>
    </w:p>
    <w:p w:rsidR="004F3AC0" w:rsidRPr="00F441B1" w:rsidRDefault="004F3AC0" w:rsidP="00F05573">
      <w:pPr>
        <w:widowControl/>
        <w:spacing w:line="264" w:lineRule="auto"/>
        <w:ind w:firstLine="709"/>
        <w:jc w:val="both"/>
        <w:rPr>
          <w:rFonts w:ascii="Times New Roman" w:hAnsi="Times New Roman" w:cs="Times New Roman"/>
          <w:b/>
          <w:color w:val="auto"/>
          <w:sz w:val="28"/>
          <w:szCs w:val="28"/>
        </w:rPr>
      </w:pPr>
      <w:r w:rsidRPr="00F441B1">
        <w:rPr>
          <w:rFonts w:ascii="Times New Roman" w:hAnsi="Times New Roman" w:cs="Times New Roman"/>
          <w:b/>
          <w:color w:val="auto"/>
          <w:sz w:val="28"/>
          <w:szCs w:val="28"/>
        </w:rPr>
        <w:t>1. Ưu điểm</w:t>
      </w:r>
    </w:p>
    <w:p w:rsidR="004F3AC0" w:rsidRPr="00F441B1" w:rsidRDefault="00C122FF" w:rsidP="00F05573">
      <w:pPr>
        <w:keepNext/>
        <w:spacing w:line="264" w:lineRule="auto"/>
        <w:ind w:firstLine="709"/>
        <w:jc w:val="both"/>
        <w:outlineLvl w:val="0"/>
        <w:rPr>
          <w:rFonts w:ascii="Times New Roman" w:hAnsi="Times New Roman" w:cs="Times New Roman"/>
          <w:color w:val="auto"/>
          <w:sz w:val="28"/>
          <w:szCs w:val="28"/>
        </w:rPr>
      </w:pPr>
      <w:r w:rsidRPr="00F441B1">
        <w:rPr>
          <w:rFonts w:ascii="Times New Roman" w:eastAsia="Times New Roman" w:hAnsi="Times New Roman" w:cs="Times New Roman"/>
          <w:color w:val="auto"/>
          <w:sz w:val="28"/>
          <w:szCs w:val="28"/>
          <w:lang w:val="de-DE"/>
        </w:rPr>
        <w:t xml:space="preserve">- </w:t>
      </w:r>
      <w:r w:rsidR="00783916" w:rsidRPr="00F441B1">
        <w:rPr>
          <w:rFonts w:ascii="Times New Roman" w:eastAsia="Times New Roman" w:hAnsi="Times New Roman" w:cs="Times New Roman"/>
          <w:color w:val="auto"/>
          <w:sz w:val="28"/>
          <w:szCs w:val="28"/>
          <w:lang w:val="de-DE"/>
        </w:rPr>
        <w:t>Công tác thanh tra được cơ quan chuyên môn triển khai thực hiện đảm bảo đúng tiến độ theo kế hoạch năm và đảm bảo đúng quy trình, quy định của pháp luật;</w:t>
      </w:r>
      <w:r w:rsidR="004F3AC0" w:rsidRPr="00F441B1">
        <w:rPr>
          <w:rFonts w:ascii="Times New Roman" w:hAnsi="Times New Roman" w:cs="Times New Roman"/>
          <w:color w:val="auto"/>
          <w:sz w:val="28"/>
          <w:szCs w:val="28"/>
        </w:rPr>
        <w:t xml:space="preserve"> duy trì lịch tiếp công dân định kỳ của lãnh đạo UBND huyện vào ngày thứ tư hàng tuần</w:t>
      </w:r>
      <w:r w:rsidR="00783916" w:rsidRPr="00F441B1">
        <w:rPr>
          <w:rFonts w:ascii="Times New Roman" w:hAnsi="Times New Roman" w:cs="Times New Roman"/>
          <w:color w:val="auto"/>
          <w:sz w:val="28"/>
          <w:szCs w:val="28"/>
        </w:rPr>
        <w:t xml:space="preserve"> và lãnh đạo các phòng</w:t>
      </w:r>
      <w:r w:rsidR="004F3AC0" w:rsidRPr="00F441B1">
        <w:rPr>
          <w:rFonts w:ascii="Times New Roman" w:hAnsi="Times New Roman" w:cs="Times New Roman"/>
          <w:color w:val="auto"/>
          <w:sz w:val="28"/>
          <w:szCs w:val="28"/>
        </w:rPr>
        <w:t>,</w:t>
      </w:r>
      <w:r w:rsidR="00783916" w:rsidRPr="00F441B1">
        <w:rPr>
          <w:rFonts w:ascii="Times New Roman" w:hAnsi="Times New Roman" w:cs="Times New Roman"/>
          <w:color w:val="auto"/>
          <w:sz w:val="28"/>
          <w:szCs w:val="28"/>
        </w:rPr>
        <w:t xml:space="preserve"> UBND các xã, thị trấn</w:t>
      </w:r>
      <w:r w:rsidR="004F3AC0" w:rsidRPr="00F441B1">
        <w:rPr>
          <w:rFonts w:ascii="Times New Roman" w:hAnsi="Times New Roman" w:cs="Times New Roman"/>
          <w:color w:val="auto"/>
          <w:sz w:val="28"/>
          <w:szCs w:val="28"/>
        </w:rPr>
        <w:t xml:space="preserve"> đã tạo điều kiện cho công dân có thể trực tiếp đến khiếu nại, tố cáo, kiến nghị, phản ánh từ đó hiểu được tâm tư, nguyện vọng của công dân, góp phần giải quyết kịp thời các vụ việc khiếu nại, tố cáo phát sinh trên địa bàn huyện</w:t>
      </w:r>
      <w:r w:rsidR="004F3AC0" w:rsidRPr="00F441B1">
        <w:rPr>
          <w:rFonts w:ascii="Times New Roman" w:hAnsi="Times New Roman" w:cs="Times New Roman"/>
          <w:color w:val="auto"/>
          <w:sz w:val="28"/>
          <w:szCs w:val="28"/>
          <w:lang w:val="pt-BR"/>
        </w:rPr>
        <w:t>.</w:t>
      </w:r>
      <w:r w:rsidR="004F3AC0" w:rsidRPr="00F441B1">
        <w:rPr>
          <w:rFonts w:ascii="Times New Roman" w:hAnsi="Times New Roman" w:cs="Times New Roman"/>
          <w:color w:val="auto"/>
          <w:sz w:val="28"/>
          <w:szCs w:val="28"/>
        </w:rPr>
        <w:t xml:space="preserve"> </w:t>
      </w:r>
    </w:p>
    <w:p w:rsidR="00F05573" w:rsidRPr="00F441B1" w:rsidRDefault="00F05573" w:rsidP="00F05573">
      <w:pPr>
        <w:pStyle w:val="NormalWeb"/>
        <w:shd w:val="clear" w:color="auto" w:fill="FFFFFF"/>
        <w:spacing w:before="0" w:beforeAutospacing="0" w:after="0" w:afterAutospacing="0" w:line="264" w:lineRule="auto"/>
        <w:ind w:firstLine="709"/>
        <w:jc w:val="both"/>
        <w:rPr>
          <w:b/>
          <w:sz w:val="28"/>
          <w:szCs w:val="28"/>
        </w:rPr>
      </w:pPr>
    </w:p>
    <w:p w:rsidR="004F3AC0" w:rsidRPr="00F441B1" w:rsidRDefault="004F3AC0" w:rsidP="00F05573">
      <w:pPr>
        <w:pStyle w:val="NormalWeb"/>
        <w:shd w:val="clear" w:color="auto" w:fill="FFFFFF"/>
        <w:spacing w:before="0" w:beforeAutospacing="0" w:after="0" w:afterAutospacing="0" w:line="264" w:lineRule="auto"/>
        <w:ind w:firstLine="709"/>
        <w:jc w:val="both"/>
        <w:rPr>
          <w:b/>
          <w:sz w:val="28"/>
          <w:szCs w:val="28"/>
          <w:lang w:val="vi-VN"/>
        </w:rPr>
      </w:pPr>
      <w:r w:rsidRPr="00F441B1">
        <w:rPr>
          <w:b/>
          <w:sz w:val="28"/>
          <w:szCs w:val="28"/>
          <w:lang w:val="vi-VN"/>
        </w:rPr>
        <w:lastRenderedPageBreak/>
        <w:t>2. Hạn chế</w:t>
      </w:r>
    </w:p>
    <w:p w:rsidR="004F3AC0" w:rsidRPr="00F441B1" w:rsidRDefault="004F3AC0" w:rsidP="00F05573">
      <w:pPr>
        <w:pStyle w:val="NormalWeb"/>
        <w:shd w:val="clear" w:color="auto" w:fill="FFFFFF"/>
        <w:spacing w:before="0" w:beforeAutospacing="0" w:after="0" w:afterAutospacing="0" w:line="264" w:lineRule="auto"/>
        <w:ind w:firstLine="709"/>
        <w:jc w:val="both"/>
        <w:rPr>
          <w:b/>
          <w:sz w:val="28"/>
          <w:szCs w:val="28"/>
        </w:rPr>
      </w:pPr>
      <w:r w:rsidRPr="00F441B1">
        <w:rPr>
          <w:sz w:val="28"/>
          <w:szCs w:val="28"/>
          <w:lang w:val="vi-VN"/>
        </w:rPr>
        <w:t>Công tác t</w:t>
      </w:r>
      <w:r w:rsidR="00783916" w:rsidRPr="00F441B1">
        <w:rPr>
          <w:sz w:val="28"/>
          <w:szCs w:val="28"/>
          <w:lang w:val="vi-VN"/>
        </w:rPr>
        <w:t>iếp công dân tuy được duy trì thường x</w:t>
      </w:r>
      <w:r w:rsidRPr="00F441B1">
        <w:rPr>
          <w:sz w:val="28"/>
          <w:szCs w:val="28"/>
          <w:lang w:val="vi-VN"/>
        </w:rPr>
        <w:t>uyên</w:t>
      </w:r>
      <w:r w:rsidR="00783916" w:rsidRPr="00F441B1">
        <w:rPr>
          <w:sz w:val="28"/>
          <w:szCs w:val="28"/>
          <w:lang w:val="vi-VN"/>
        </w:rPr>
        <w:t>, nhằm giải quyết kịp thời những yêu cầu, kiến nghị của Nhân dân, nhưng vẫn chưa được giải quyết dứt điểm</w:t>
      </w:r>
      <w:r w:rsidR="00F7749B" w:rsidRPr="00F441B1">
        <w:rPr>
          <w:sz w:val="28"/>
          <w:szCs w:val="28"/>
          <w:lang w:val="vi-VN"/>
        </w:rPr>
        <w:t>, cụ thể như các trường hợp thực hiện bản án của tòa về tranh chấp đất đai không thi hành án được kéo dài phải tiếp công dân nhiều lần.</w:t>
      </w:r>
    </w:p>
    <w:p w:rsidR="00D63886" w:rsidRPr="00F441B1" w:rsidRDefault="004F3AC0" w:rsidP="00F05573">
      <w:pPr>
        <w:widowControl/>
        <w:spacing w:line="264" w:lineRule="auto"/>
        <w:ind w:firstLine="709"/>
        <w:jc w:val="both"/>
        <w:rPr>
          <w:rFonts w:ascii="Times New Roman" w:hAnsi="Times New Roman" w:cs="Times New Roman"/>
          <w:b/>
          <w:color w:val="auto"/>
          <w:sz w:val="28"/>
          <w:szCs w:val="28"/>
          <w:lang w:val="en-US"/>
        </w:rPr>
      </w:pPr>
      <w:r w:rsidRPr="00F441B1">
        <w:rPr>
          <w:rFonts w:ascii="Times New Roman" w:hAnsi="Times New Roman" w:cs="Times New Roman"/>
          <w:b/>
          <w:color w:val="auto"/>
          <w:sz w:val="28"/>
          <w:szCs w:val="28"/>
        </w:rPr>
        <w:t xml:space="preserve">IV. PHƯƠNG HƯỚNG, NHIỆM VỤ THÁNG </w:t>
      </w:r>
      <w:r w:rsidR="00BB3909" w:rsidRPr="00F441B1">
        <w:rPr>
          <w:rFonts w:ascii="Times New Roman" w:hAnsi="Times New Roman" w:cs="Times New Roman"/>
          <w:b/>
          <w:color w:val="auto"/>
          <w:sz w:val="28"/>
          <w:szCs w:val="28"/>
        </w:rPr>
        <w:t>8</w:t>
      </w:r>
      <w:r w:rsidR="00BC67DB" w:rsidRPr="00F441B1">
        <w:rPr>
          <w:rFonts w:ascii="Times New Roman" w:hAnsi="Times New Roman" w:cs="Times New Roman"/>
          <w:b/>
          <w:color w:val="auto"/>
          <w:sz w:val="28"/>
          <w:szCs w:val="28"/>
          <w:lang w:val="en-US"/>
        </w:rPr>
        <w:t xml:space="preserve"> NĂM </w:t>
      </w:r>
      <w:r w:rsidRPr="00F441B1">
        <w:rPr>
          <w:rFonts w:ascii="Times New Roman" w:hAnsi="Times New Roman" w:cs="Times New Roman"/>
          <w:b/>
          <w:color w:val="auto"/>
          <w:sz w:val="28"/>
          <w:szCs w:val="28"/>
        </w:rPr>
        <w:t>2020.</w:t>
      </w:r>
    </w:p>
    <w:p w:rsidR="004F3AC0" w:rsidRPr="00F441B1" w:rsidRDefault="00D63886" w:rsidP="00F05573">
      <w:pPr>
        <w:widowControl/>
        <w:spacing w:line="264" w:lineRule="auto"/>
        <w:ind w:firstLine="709"/>
        <w:jc w:val="both"/>
        <w:rPr>
          <w:rFonts w:ascii="Times New Roman" w:hAnsi="Times New Roman" w:cs="Times New Roman"/>
          <w:b/>
          <w:color w:val="auto"/>
          <w:sz w:val="28"/>
          <w:szCs w:val="28"/>
        </w:rPr>
      </w:pPr>
      <w:r w:rsidRPr="00F441B1">
        <w:rPr>
          <w:rFonts w:ascii="Times New Roman" w:hAnsi="Times New Roman" w:cs="Times New Roman"/>
          <w:b/>
          <w:color w:val="auto"/>
          <w:sz w:val="28"/>
          <w:szCs w:val="28"/>
          <w:lang w:val="en-US"/>
        </w:rPr>
        <w:t xml:space="preserve">1. </w:t>
      </w:r>
      <w:r w:rsidR="004F3AC0" w:rsidRPr="00F441B1">
        <w:rPr>
          <w:rFonts w:ascii="Times New Roman" w:hAnsi="Times New Roman" w:cs="Times New Roman"/>
          <w:b/>
          <w:color w:val="auto"/>
          <w:sz w:val="28"/>
          <w:szCs w:val="28"/>
        </w:rPr>
        <w:t>Công tác thanh tra.</w:t>
      </w:r>
    </w:p>
    <w:p w:rsidR="00BB3909" w:rsidRPr="00F441B1" w:rsidRDefault="00B826E0" w:rsidP="00F05573">
      <w:pPr>
        <w:widowControl/>
        <w:spacing w:line="264" w:lineRule="auto"/>
        <w:ind w:firstLine="709"/>
        <w:jc w:val="both"/>
        <w:rPr>
          <w:rFonts w:ascii="Times New Roman" w:hAnsi="Times New Roman" w:cs="Times New Roman"/>
          <w:color w:val="auto"/>
          <w:sz w:val="28"/>
          <w:szCs w:val="28"/>
        </w:rPr>
      </w:pPr>
      <w:r w:rsidRPr="00F441B1">
        <w:rPr>
          <w:rFonts w:ascii="Times New Roman" w:hAnsi="Times New Roman" w:cs="Times New Roman"/>
          <w:color w:val="auto"/>
          <w:sz w:val="28"/>
          <w:szCs w:val="28"/>
        </w:rPr>
        <w:t>T</w:t>
      </w:r>
      <w:r w:rsidR="00F7749B" w:rsidRPr="00F441B1">
        <w:rPr>
          <w:rFonts w:ascii="Times New Roman" w:hAnsi="Times New Roman" w:cs="Times New Roman"/>
          <w:color w:val="auto"/>
          <w:sz w:val="28"/>
          <w:szCs w:val="28"/>
        </w:rPr>
        <w:t>iếp tục thực hiện hoàn thành cuộc thanh tra đã t</w:t>
      </w:r>
      <w:r w:rsidRPr="00F441B1">
        <w:rPr>
          <w:rFonts w:ascii="Times New Roman" w:hAnsi="Times New Roman" w:cs="Times New Roman"/>
          <w:color w:val="auto"/>
          <w:sz w:val="28"/>
          <w:szCs w:val="28"/>
        </w:rPr>
        <w:t>riển khai</w:t>
      </w:r>
      <w:r w:rsidR="00F7749B" w:rsidRPr="00F441B1">
        <w:rPr>
          <w:rFonts w:ascii="Times New Roman" w:hAnsi="Times New Roman" w:cs="Times New Roman"/>
          <w:color w:val="auto"/>
          <w:sz w:val="28"/>
          <w:szCs w:val="28"/>
        </w:rPr>
        <w:t>, đồng thời triển khai thực hiện các cuộc thanh tra theo kế hoạch đã đề ra.</w:t>
      </w:r>
    </w:p>
    <w:p w:rsidR="004F3AC0" w:rsidRPr="00F441B1" w:rsidRDefault="00C765C7" w:rsidP="00F05573">
      <w:pPr>
        <w:pStyle w:val="ListParagraph"/>
        <w:spacing w:line="264" w:lineRule="auto"/>
        <w:rPr>
          <w:rFonts w:ascii="Times New Roman" w:hAnsi="Times New Roman" w:cs="Times New Roman"/>
          <w:b/>
          <w:color w:val="auto"/>
          <w:sz w:val="28"/>
          <w:szCs w:val="28"/>
          <w:shd w:val="clear" w:color="auto" w:fill="FFFFFF"/>
        </w:rPr>
      </w:pPr>
      <w:r w:rsidRPr="00F441B1">
        <w:rPr>
          <w:rFonts w:ascii="Times New Roman" w:hAnsi="Times New Roman" w:cs="Times New Roman"/>
          <w:b/>
          <w:color w:val="auto"/>
          <w:sz w:val="28"/>
          <w:szCs w:val="28"/>
          <w:shd w:val="clear" w:color="auto" w:fill="FFFFFF"/>
        </w:rPr>
        <w:t>2.</w:t>
      </w:r>
      <w:r w:rsidR="004F3AC0" w:rsidRPr="00F441B1">
        <w:rPr>
          <w:rFonts w:ascii="Times New Roman" w:hAnsi="Times New Roman" w:cs="Times New Roman"/>
          <w:b/>
          <w:color w:val="auto"/>
          <w:sz w:val="28"/>
          <w:szCs w:val="28"/>
          <w:shd w:val="clear" w:color="auto" w:fill="FFFFFF"/>
        </w:rPr>
        <w:t xml:space="preserve"> Công tác tiếp công dân, xử lý đơn thư, giải quyết khiếu nại, tố cáo.</w:t>
      </w:r>
    </w:p>
    <w:p w:rsidR="00257518" w:rsidRPr="00F441B1" w:rsidRDefault="00C765C7" w:rsidP="00F05573">
      <w:pPr>
        <w:spacing w:line="264" w:lineRule="auto"/>
        <w:ind w:firstLine="709"/>
        <w:jc w:val="both"/>
        <w:rPr>
          <w:rFonts w:ascii="Times New Roman" w:hAnsi="Times New Roman" w:cs="Times New Roman"/>
          <w:color w:val="auto"/>
          <w:spacing w:val="-4"/>
          <w:sz w:val="28"/>
          <w:szCs w:val="28"/>
          <w:lang w:val="en-US"/>
        </w:rPr>
      </w:pPr>
      <w:r w:rsidRPr="00F441B1">
        <w:rPr>
          <w:rFonts w:ascii="Times New Roman" w:hAnsi="Times New Roman" w:cs="Times New Roman"/>
          <w:color w:val="auto"/>
          <w:spacing w:val="-4"/>
          <w:sz w:val="28"/>
          <w:szCs w:val="28"/>
        </w:rPr>
        <w:t xml:space="preserve">- </w:t>
      </w:r>
      <w:r w:rsidR="004F3AC0" w:rsidRPr="00F441B1">
        <w:rPr>
          <w:rFonts w:ascii="Times New Roman" w:hAnsi="Times New Roman" w:cs="Times New Roman"/>
          <w:color w:val="auto"/>
          <w:spacing w:val="-4"/>
          <w:sz w:val="28"/>
          <w:szCs w:val="28"/>
        </w:rPr>
        <w:t xml:space="preserve">Duy trì lịch tiếp dân </w:t>
      </w:r>
      <w:r w:rsidR="00997DD7" w:rsidRPr="00F441B1">
        <w:rPr>
          <w:rFonts w:ascii="Times New Roman" w:hAnsi="Times New Roman" w:cs="Times New Roman"/>
          <w:color w:val="auto"/>
          <w:spacing w:val="-4"/>
          <w:sz w:val="28"/>
          <w:szCs w:val="28"/>
        </w:rPr>
        <w:t xml:space="preserve">định kỳ của Chủ tịch UBND huyện, lãnh đạo các phòng và Chủ tịch UBND các xã, thị trấn và </w:t>
      </w:r>
      <w:r w:rsidR="004F3AC0" w:rsidRPr="00F441B1">
        <w:rPr>
          <w:rFonts w:ascii="Times New Roman" w:hAnsi="Times New Roman" w:cs="Times New Roman"/>
          <w:color w:val="auto"/>
          <w:spacing w:val="-4"/>
          <w:sz w:val="28"/>
          <w:szCs w:val="28"/>
        </w:rPr>
        <w:t>thường xuyên tại đơn vị</w:t>
      </w:r>
      <w:r w:rsidR="00257518" w:rsidRPr="00F441B1">
        <w:rPr>
          <w:rFonts w:ascii="Times New Roman" w:hAnsi="Times New Roman" w:cs="Times New Roman"/>
          <w:color w:val="auto"/>
          <w:spacing w:val="-4"/>
          <w:sz w:val="28"/>
          <w:szCs w:val="28"/>
        </w:rPr>
        <w:t xml:space="preserve">, kịp thời nắm bắt tâm tư nguyện vọng và giải quyết những </w:t>
      </w:r>
      <w:r w:rsidR="004F3AC0" w:rsidRPr="00F441B1">
        <w:rPr>
          <w:rFonts w:ascii="Times New Roman" w:hAnsi="Times New Roman" w:cs="Times New Roman"/>
          <w:color w:val="auto"/>
          <w:sz w:val="28"/>
          <w:szCs w:val="28"/>
        </w:rPr>
        <w:t>phản ánh</w:t>
      </w:r>
      <w:r w:rsidR="00257518" w:rsidRPr="00F441B1">
        <w:rPr>
          <w:rFonts w:ascii="Times New Roman" w:hAnsi="Times New Roman" w:cs="Times New Roman"/>
          <w:color w:val="auto"/>
          <w:sz w:val="28"/>
          <w:szCs w:val="28"/>
        </w:rPr>
        <w:t>, kiến nghị của công dân</w:t>
      </w:r>
      <w:r w:rsidR="004F3AC0" w:rsidRPr="00F441B1">
        <w:rPr>
          <w:rFonts w:ascii="Times New Roman" w:hAnsi="Times New Roman" w:cs="Times New Roman"/>
          <w:color w:val="auto"/>
          <w:sz w:val="28"/>
          <w:szCs w:val="28"/>
        </w:rPr>
        <w:t>.</w:t>
      </w:r>
      <w:r w:rsidR="004F3AC0" w:rsidRPr="00F441B1">
        <w:rPr>
          <w:rFonts w:ascii="Times New Roman" w:hAnsi="Times New Roman" w:cs="Times New Roman"/>
          <w:color w:val="auto"/>
          <w:spacing w:val="-4"/>
          <w:sz w:val="28"/>
          <w:szCs w:val="28"/>
        </w:rPr>
        <w:t xml:space="preserve"> </w:t>
      </w:r>
    </w:p>
    <w:p w:rsidR="00C765C7" w:rsidRPr="00F441B1" w:rsidRDefault="00C765C7" w:rsidP="00F05573">
      <w:pPr>
        <w:spacing w:line="264" w:lineRule="auto"/>
        <w:ind w:firstLine="709"/>
        <w:jc w:val="both"/>
        <w:rPr>
          <w:rFonts w:ascii="Times New Roman" w:hAnsi="Times New Roman" w:cs="Times New Roman"/>
          <w:color w:val="auto"/>
          <w:sz w:val="28"/>
          <w:szCs w:val="28"/>
        </w:rPr>
      </w:pPr>
      <w:r w:rsidRPr="00F441B1">
        <w:rPr>
          <w:rFonts w:ascii="Times New Roman" w:hAnsi="Times New Roman" w:cs="Times New Roman"/>
          <w:color w:val="auto"/>
          <w:sz w:val="28"/>
          <w:szCs w:val="28"/>
        </w:rPr>
        <w:t xml:space="preserve">- </w:t>
      </w:r>
      <w:r w:rsidR="00257518" w:rsidRPr="00F441B1">
        <w:rPr>
          <w:rFonts w:ascii="Times New Roman" w:hAnsi="Times New Roman" w:cs="Times New Roman"/>
          <w:color w:val="auto"/>
          <w:sz w:val="28"/>
          <w:szCs w:val="28"/>
          <w:lang w:val="en-US"/>
        </w:rPr>
        <w:t>Chỉ đạo cơ quan chuyên môn p</w:t>
      </w:r>
      <w:r w:rsidR="00257518" w:rsidRPr="00F441B1">
        <w:rPr>
          <w:rFonts w:ascii="Times New Roman" w:hAnsi="Times New Roman" w:cs="Times New Roman"/>
          <w:color w:val="auto"/>
          <w:sz w:val="28"/>
          <w:szCs w:val="28"/>
        </w:rPr>
        <w:t xml:space="preserve">hối </w:t>
      </w:r>
      <w:r w:rsidRPr="00F441B1">
        <w:rPr>
          <w:rFonts w:ascii="Times New Roman" w:hAnsi="Times New Roman" w:cs="Times New Roman"/>
          <w:color w:val="auto"/>
          <w:sz w:val="28"/>
          <w:szCs w:val="28"/>
        </w:rPr>
        <w:t xml:space="preserve">hợp </w:t>
      </w:r>
      <w:r w:rsidR="00257518" w:rsidRPr="00F441B1">
        <w:rPr>
          <w:rFonts w:ascii="Times New Roman" w:hAnsi="Times New Roman" w:cs="Times New Roman"/>
          <w:color w:val="auto"/>
          <w:sz w:val="28"/>
          <w:szCs w:val="28"/>
          <w:lang w:val="en-US"/>
        </w:rPr>
        <w:t xml:space="preserve">tốt </w:t>
      </w:r>
      <w:r w:rsidRPr="00F441B1">
        <w:rPr>
          <w:rFonts w:ascii="Times New Roman" w:hAnsi="Times New Roman" w:cs="Times New Roman"/>
          <w:color w:val="auto"/>
          <w:sz w:val="28"/>
          <w:szCs w:val="28"/>
        </w:rPr>
        <w:t xml:space="preserve">với các </w:t>
      </w:r>
      <w:r w:rsidR="00257518" w:rsidRPr="00F441B1">
        <w:rPr>
          <w:rFonts w:ascii="Times New Roman" w:hAnsi="Times New Roman" w:cs="Times New Roman"/>
          <w:color w:val="auto"/>
          <w:sz w:val="28"/>
          <w:szCs w:val="28"/>
          <w:lang w:val="en-US"/>
        </w:rPr>
        <w:t xml:space="preserve">phòng, </w:t>
      </w:r>
      <w:r w:rsidRPr="00F441B1">
        <w:rPr>
          <w:rFonts w:ascii="Times New Roman" w:hAnsi="Times New Roman" w:cs="Times New Roman"/>
          <w:color w:val="auto"/>
          <w:sz w:val="28"/>
          <w:szCs w:val="28"/>
        </w:rPr>
        <w:t xml:space="preserve">ban ngành </w:t>
      </w:r>
      <w:r w:rsidR="00257518" w:rsidRPr="00F441B1">
        <w:rPr>
          <w:rFonts w:ascii="Times New Roman" w:hAnsi="Times New Roman" w:cs="Times New Roman"/>
          <w:color w:val="auto"/>
          <w:sz w:val="28"/>
          <w:szCs w:val="28"/>
          <w:lang w:val="en-US"/>
        </w:rPr>
        <w:t xml:space="preserve">có liên quan </w:t>
      </w:r>
      <w:r w:rsidRPr="00F441B1">
        <w:rPr>
          <w:rFonts w:ascii="Times New Roman" w:hAnsi="Times New Roman" w:cs="Times New Roman"/>
          <w:color w:val="auto"/>
          <w:sz w:val="28"/>
          <w:szCs w:val="28"/>
        </w:rPr>
        <w:t xml:space="preserve">tổ chức thẩm tra, xác minh </w:t>
      </w:r>
      <w:r w:rsidR="00257518" w:rsidRPr="00F441B1">
        <w:rPr>
          <w:rFonts w:ascii="Times New Roman" w:hAnsi="Times New Roman" w:cs="Times New Roman"/>
          <w:color w:val="auto"/>
          <w:sz w:val="28"/>
          <w:szCs w:val="28"/>
          <w:lang w:val="en-US"/>
        </w:rPr>
        <w:t>giải quyết kịp thời các</w:t>
      </w:r>
      <w:r w:rsidRPr="00F441B1">
        <w:rPr>
          <w:rFonts w:ascii="Times New Roman" w:hAnsi="Times New Roman" w:cs="Times New Roman"/>
          <w:color w:val="auto"/>
          <w:sz w:val="28"/>
          <w:szCs w:val="28"/>
        </w:rPr>
        <w:t xml:space="preserve"> đơn thư khiếu nại, tố cáo </w:t>
      </w:r>
      <w:r w:rsidR="00257518" w:rsidRPr="00F441B1">
        <w:rPr>
          <w:rFonts w:ascii="Times New Roman" w:hAnsi="Times New Roman" w:cs="Times New Roman"/>
          <w:color w:val="auto"/>
          <w:sz w:val="28"/>
          <w:szCs w:val="28"/>
          <w:lang w:val="en-US"/>
        </w:rPr>
        <w:t xml:space="preserve">của công dân khi </w:t>
      </w:r>
      <w:r w:rsidRPr="00F441B1">
        <w:rPr>
          <w:rFonts w:ascii="Times New Roman" w:hAnsi="Times New Roman" w:cs="Times New Roman"/>
          <w:color w:val="auto"/>
          <w:sz w:val="28"/>
          <w:szCs w:val="28"/>
        </w:rPr>
        <w:t>phát sinh.</w:t>
      </w:r>
    </w:p>
    <w:p w:rsidR="004F3AC0" w:rsidRPr="00F441B1" w:rsidRDefault="00C765C7" w:rsidP="00F05573">
      <w:pPr>
        <w:spacing w:line="264" w:lineRule="auto"/>
        <w:ind w:firstLine="709"/>
        <w:jc w:val="both"/>
        <w:rPr>
          <w:rFonts w:ascii="Times New Roman" w:hAnsi="Times New Roman" w:cs="Times New Roman"/>
          <w:b/>
          <w:bCs/>
          <w:color w:val="auto"/>
          <w:sz w:val="28"/>
          <w:szCs w:val="28"/>
          <w:lang w:val="en-US"/>
        </w:rPr>
      </w:pPr>
      <w:r w:rsidRPr="00F441B1">
        <w:rPr>
          <w:rFonts w:ascii="Times New Roman" w:hAnsi="Times New Roman" w:cs="Times New Roman"/>
          <w:color w:val="auto"/>
          <w:sz w:val="28"/>
          <w:szCs w:val="28"/>
        </w:rPr>
        <w:t>-</w:t>
      </w:r>
      <w:r w:rsidR="004F3AC0" w:rsidRPr="00F441B1">
        <w:rPr>
          <w:rFonts w:ascii="Times New Roman" w:hAnsi="Times New Roman" w:cs="Times New Roman"/>
          <w:color w:val="auto"/>
          <w:sz w:val="28"/>
          <w:szCs w:val="28"/>
        </w:rPr>
        <w:t xml:space="preserve"> Tổ chức thực hiện </w:t>
      </w:r>
      <w:r w:rsidR="000279A0" w:rsidRPr="00F441B1">
        <w:rPr>
          <w:rFonts w:ascii="Times New Roman" w:hAnsi="Times New Roman" w:cs="Times New Roman"/>
          <w:color w:val="auto"/>
          <w:sz w:val="28"/>
          <w:szCs w:val="28"/>
          <w:lang w:val="en-US"/>
        </w:rPr>
        <w:t xml:space="preserve">nghiêm </w:t>
      </w:r>
      <w:r w:rsidR="004F3AC0" w:rsidRPr="00F441B1">
        <w:rPr>
          <w:rFonts w:ascii="Times New Roman" w:hAnsi="Times New Roman" w:cs="Times New Roman"/>
          <w:color w:val="auto"/>
          <w:sz w:val="28"/>
          <w:szCs w:val="28"/>
        </w:rPr>
        <w:t>các Quyết định giải quyết khiếu nại, Kết luận giải quyết tố cáo đã có hiệu lực pháp luậ</w:t>
      </w:r>
      <w:r w:rsidR="000279A0" w:rsidRPr="00F441B1">
        <w:rPr>
          <w:rFonts w:ascii="Times New Roman" w:hAnsi="Times New Roman" w:cs="Times New Roman"/>
          <w:color w:val="auto"/>
          <w:sz w:val="28"/>
          <w:szCs w:val="28"/>
        </w:rPr>
        <w:t>t</w:t>
      </w:r>
      <w:r w:rsidR="000279A0" w:rsidRPr="00F441B1">
        <w:rPr>
          <w:rFonts w:ascii="Times New Roman" w:hAnsi="Times New Roman" w:cs="Times New Roman"/>
          <w:color w:val="auto"/>
          <w:sz w:val="28"/>
          <w:szCs w:val="28"/>
          <w:lang w:val="en-US"/>
        </w:rPr>
        <w:t>.</w:t>
      </w:r>
    </w:p>
    <w:p w:rsidR="00C765C7" w:rsidRPr="00F441B1" w:rsidRDefault="00C765C7" w:rsidP="00F05573">
      <w:pPr>
        <w:spacing w:line="264" w:lineRule="auto"/>
        <w:ind w:firstLine="709"/>
        <w:jc w:val="both"/>
        <w:rPr>
          <w:rFonts w:ascii="Times New Roman" w:hAnsi="Times New Roman" w:cs="Times New Roman"/>
          <w:b/>
          <w:color w:val="auto"/>
          <w:sz w:val="28"/>
          <w:szCs w:val="28"/>
          <w:lang w:val="en-US"/>
        </w:rPr>
      </w:pPr>
      <w:r w:rsidRPr="00F441B1">
        <w:rPr>
          <w:rFonts w:ascii="Times New Roman" w:hAnsi="Times New Roman" w:cs="Times New Roman"/>
          <w:b/>
          <w:color w:val="auto"/>
          <w:sz w:val="28"/>
          <w:szCs w:val="28"/>
          <w:lang w:val="en-US"/>
        </w:rPr>
        <w:t>3.</w:t>
      </w:r>
      <w:r w:rsidRPr="00F441B1">
        <w:rPr>
          <w:rFonts w:ascii="Times New Roman" w:hAnsi="Times New Roman" w:cs="Times New Roman"/>
          <w:b/>
          <w:color w:val="auto"/>
          <w:sz w:val="28"/>
          <w:szCs w:val="28"/>
        </w:rPr>
        <w:t xml:space="preserve"> </w:t>
      </w:r>
      <w:r w:rsidRPr="00F441B1">
        <w:rPr>
          <w:rFonts w:ascii="Times New Roman" w:hAnsi="Times New Roman" w:cs="Times New Roman"/>
          <w:b/>
          <w:color w:val="auto"/>
          <w:sz w:val="28"/>
          <w:szCs w:val="28"/>
          <w:lang w:val="en-US"/>
        </w:rPr>
        <w:t>Công tác phòng, chống tham nhũng</w:t>
      </w:r>
    </w:p>
    <w:p w:rsidR="00257518" w:rsidRPr="00F441B1" w:rsidRDefault="00C765C7" w:rsidP="00F05573">
      <w:pPr>
        <w:spacing w:line="264" w:lineRule="auto"/>
        <w:ind w:firstLine="709"/>
        <w:jc w:val="both"/>
        <w:rPr>
          <w:rFonts w:ascii="Times New Roman" w:hAnsi="Times New Roman" w:cs="Times New Roman"/>
          <w:color w:val="auto"/>
          <w:sz w:val="28"/>
          <w:szCs w:val="28"/>
          <w:lang w:val="en-US"/>
        </w:rPr>
      </w:pPr>
      <w:r w:rsidRPr="00F441B1">
        <w:rPr>
          <w:rFonts w:ascii="Times New Roman" w:hAnsi="Times New Roman" w:cs="Times New Roman"/>
          <w:color w:val="auto"/>
          <w:sz w:val="28"/>
          <w:szCs w:val="28"/>
        </w:rPr>
        <w:t xml:space="preserve">- </w:t>
      </w:r>
      <w:r w:rsidR="002A1D23" w:rsidRPr="00F441B1">
        <w:rPr>
          <w:rFonts w:ascii="Times New Roman" w:hAnsi="Times New Roman" w:cs="Times New Roman"/>
          <w:color w:val="auto"/>
          <w:sz w:val="28"/>
          <w:szCs w:val="28"/>
          <w:lang w:val="en-US"/>
        </w:rPr>
        <w:t>Tiếp tục thực hiện tốt công tác tuyên truyền, phổ biến giáo dục pháp luật về phòng, chống tham nhũng đến cán bộ, công chức, viên chức và Nhân dân trên địa bàn, nhằm nâng cao nhận thức và ý th</w:t>
      </w:r>
      <w:r w:rsidR="00657933" w:rsidRPr="00F441B1">
        <w:rPr>
          <w:rFonts w:ascii="Times New Roman" w:hAnsi="Times New Roman" w:cs="Times New Roman"/>
          <w:color w:val="auto"/>
          <w:sz w:val="28"/>
          <w:szCs w:val="28"/>
          <w:lang w:val="en-US"/>
        </w:rPr>
        <w:t>ứ</w:t>
      </w:r>
      <w:r w:rsidR="002A1D23" w:rsidRPr="00F441B1">
        <w:rPr>
          <w:rFonts w:ascii="Times New Roman" w:hAnsi="Times New Roman" w:cs="Times New Roman"/>
          <w:color w:val="auto"/>
          <w:sz w:val="28"/>
          <w:szCs w:val="28"/>
          <w:lang w:val="en-US"/>
        </w:rPr>
        <w:t>c phòng ngừa.</w:t>
      </w:r>
    </w:p>
    <w:p w:rsidR="00C765C7" w:rsidRPr="00F441B1" w:rsidRDefault="00C765C7" w:rsidP="00F05573">
      <w:pPr>
        <w:spacing w:line="264" w:lineRule="auto"/>
        <w:ind w:firstLine="709"/>
        <w:jc w:val="both"/>
        <w:rPr>
          <w:rFonts w:asciiTheme="majorHAnsi" w:hAnsiTheme="majorHAnsi" w:cstheme="majorHAnsi"/>
          <w:bCs/>
          <w:color w:val="auto"/>
          <w:spacing w:val="-4"/>
          <w:sz w:val="28"/>
          <w:szCs w:val="28"/>
        </w:rPr>
      </w:pPr>
      <w:r w:rsidRPr="00F441B1">
        <w:rPr>
          <w:rFonts w:asciiTheme="majorHAnsi" w:hAnsiTheme="majorHAnsi" w:cstheme="majorHAnsi"/>
          <w:bCs/>
          <w:color w:val="auto"/>
          <w:sz w:val="28"/>
          <w:szCs w:val="28"/>
        </w:rPr>
        <w:t>- Tiếp tục thực hiện việc công khai minh bạch trong hoạt động cơ quan, phát huy vai trò việc thực hiện quy chế dân chủ cơ quan gắn liền với cải cách hành chính theo mô hình một cửa, một cửa liên thông</w:t>
      </w:r>
    </w:p>
    <w:p w:rsidR="002A1D23" w:rsidRPr="00F441B1" w:rsidRDefault="002A1D23" w:rsidP="00F05573">
      <w:pPr>
        <w:spacing w:line="264" w:lineRule="auto"/>
        <w:ind w:firstLine="709"/>
        <w:jc w:val="both"/>
        <w:rPr>
          <w:rFonts w:ascii="Times New Roman" w:hAnsi="Times New Roman" w:cs="Times New Roman"/>
          <w:color w:val="auto"/>
          <w:sz w:val="28"/>
          <w:szCs w:val="28"/>
        </w:rPr>
      </w:pPr>
      <w:r w:rsidRPr="00F441B1">
        <w:rPr>
          <w:rFonts w:ascii="Times New Roman" w:hAnsi="Times New Roman" w:cs="Times New Roman"/>
          <w:color w:val="auto"/>
          <w:sz w:val="28"/>
          <w:szCs w:val="28"/>
        </w:rPr>
        <w:t>- Ban hành Kết luận Thanh tra về phòng, chống tham nhũng đối với Chủ tịch UBND xã Hiệp Hưng theo quy định.</w:t>
      </w:r>
    </w:p>
    <w:p w:rsidR="00BD5008" w:rsidRPr="00F441B1" w:rsidRDefault="00437813" w:rsidP="00F05573">
      <w:pPr>
        <w:pStyle w:val="Heading6"/>
        <w:spacing w:line="264" w:lineRule="auto"/>
        <w:ind w:firstLine="709"/>
        <w:jc w:val="both"/>
        <w:rPr>
          <w:rFonts w:ascii="Times New Roman" w:hAnsi="Times New Roman"/>
          <w:b w:val="0"/>
          <w:color w:val="auto"/>
          <w:szCs w:val="28"/>
          <w:lang w:val="vi-VN"/>
        </w:rPr>
      </w:pPr>
      <w:r w:rsidRPr="00F441B1">
        <w:rPr>
          <w:rFonts w:ascii="Times New Roman" w:hAnsi="Times New Roman"/>
          <w:b w:val="0"/>
          <w:color w:val="auto"/>
          <w:szCs w:val="28"/>
          <w:lang w:val="vi-VN"/>
        </w:rPr>
        <w:tab/>
      </w:r>
      <w:r w:rsidR="00BD5008" w:rsidRPr="00F441B1">
        <w:rPr>
          <w:rFonts w:ascii="Times New Roman" w:hAnsi="Times New Roman"/>
          <w:b w:val="0"/>
          <w:color w:val="auto"/>
          <w:szCs w:val="28"/>
          <w:lang w:val="vi-VN"/>
        </w:rPr>
        <w:t>Trên đây là báo cáo tình hình công tác thanh tra</w:t>
      </w:r>
      <w:r w:rsidR="00637B79" w:rsidRPr="00F441B1">
        <w:rPr>
          <w:rFonts w:ascii="Times New Roman" w:hAnsi="Times New Roman"/>
          <w:b w:val="0"/>
          <w:color w:val="auto"/>
          <w:szCs w:val="28"/>
          <w:lang w:val="vi-VN"/>
        </w:rPr>
        <w:t>,</w:t>
      </w:r>
      <w:r w:rsidR="004F3AC0" w:rsidRPr="00F441B1">
        <w:rPr>
          <w:rFonts w:ascii="Times New Roman" w:hAnsi="Times New Roman"/>
          <w:b w:val="0"/>
          <w:color w:val="auto"/>
          <w:szCs w:val="28"/>
          <w:lang w:val="vi-VN"/>
        </w:rPr>
        <w:t xml:space="preserve"> </w:t>
      </w:r>
      <w:r w:rsidRPr="00F441B1">
        <w:rPr>
          <w:rFonts w:ascii="Times New Roman" w:hAnsi="Times New Roman"/>
          <w:b w:val="0"/>
          <w:color w:val="auto"/>
          <w:szCs w:val="28"/>
          <w:lang w:val="vi-VN"/>
        </w:rPr>
        <w:t xml:space="preserve">giải quyết khiếu nại tố cáo và phòng, chống tham nhũng </w:t>
      </w:r>
      <w:r w:rsidR="00BD5008" w:rsidRPr="00F441B1">
        <w:rPr>
          <w:rFonts w:ascii="Times New Roman" w:hAnsi="Times New Roman"/>
          <w:b w:val="0"/>
          <w:color w:val="auto"/>
          <w:szCs w:val="28"/>
          <w:lang w:val="vi-VN"/>
        </w:rPr>
        <w:t xml:space="preserve">tháng </w:t>
      </w:r>
      <w:r w:rsidR="00FD6E0A" w:rsidRPr="00F441B1">
        <w:rPr>
          <w:rFonts w:ascii="Times New Roman" w:hAnsi="Times New Roman"/>
          <w:b w:val="0"/>
          <w:color w:val="auto"/>
          <w:szCs w:val="28"/>
          <w:lang w:val="vi-VN"/>
        </w:rPr>
        <w:t>7</w:t>
      </w:r>
      <w:r w:rsidR="00165F88" w:rsidRPr="00F441B1">
        <w:rPr>
          <w:rFonts w:ascii="Times New Roman" w:hAnsi="Times New Roman"/>
          <w:b w:val="0"/>
          <w:color w:val="auto"/>
          <w:szCs w:val="28"/>
        </w:rPr>
        <w:t xml:space="preserve"> năm </w:t>
      </w:r>
      <w:r w:rsidR="00BD5008" w:rsidRPr="00F441B1">
        <w:rPr>
          <w:rFonts w:ascii="Times New Roman" w:hAnsi="Times New Roman"/>
          <w:b w:val="0"/>
          <w:color w:val="auto"/>
          <w:szCs w:val="28"/>
          <w:lang w:val="vi-VN"/>
        </w:rPr>
        <w:t>20</w:t>
      </w:r>
      <w:r w:rsidR="006A0F7F" w:rsidRPr="00F441B1">
        <w:rPr>
          <w:rFonts w:ascii="Times New Roman" w:hAnsi="Times New Roman"/>
          <w:b w:val="0"/>
          <w:color w:val="auto"/>
          <w:szCs w:val="28"/>
          <w:lang w:val="vi-VN"/>
        </w:rPr>
        <w:t>20</w:t>
      </w:r>
      <w:r w:rsidR="00FC79F1" w:rsidRPr="00F441B1">
        <w:rPr>
          <w:rFonts w:ascii="Times New Roman" w:hAnsi="Times New Roman"/>
          <w:b w:val="0"/>
          <w:color w:val="auto"/>
          <w:szCs w:val="28"/>
          <w:lang w:val="vi-VN"/>
        </w:rPr>
        <w:t xml:space="preserve"> và kế hoạch công tác </w:t>
      </w:r>
      <w:r w:rsidR="00BD5008" w:rsidRPr="00F441B1">
        <w:rPr>
          <w:rFonts w:ascii="Times New Roman" w:hAnsi="Times New Roman"/>
          <w:b w:val="0"/>
          <w:color w:val="auto"/>
          <w:szCs w:val="28"/>
          <w:lang w:val="vi-VN"/>
        </w:rPr>
        <w:t xml:space="preserve">tháng </w:t>
      </w:r>
      <w:r w:rsidR="00FD6E0A" w:rsidRPr="00F441B1">
        <w:rPr>
          <w:rFonts w:ascii="Times New Roman" w:hAnsi="Times New Roman"/>
          <w:b w:val="0"/>
          <w:color w:val="auto"/>
          <w:szCs w:val="28"/>
          <w:lang w:val="vi-VN"/>
        </w:rPr>
        <w:t>8</w:t>
      </w:r>
      <w:r w:rsidR="00165F88" w:rsidRPr="00F441B1">
        <w:rPr>
          <w:rFonts w:ascii="Times New Roman" w:hAnsi="Times New Roman"/>
          <w:b w:val="0"/>
          <w:color w:val="auto"/>
          <w:szCs w:val="28"/>
        </w:rPr>
        <w:t xml:space="preserve"> năm </w:t>
      </w:r>
      <w:r w:rsidR="00BD5008" w:rsidRPr="00F441B1">
        <w:rPr>
          <w:rFonts w:ascii="Times New Roman" w:hAnsi="Times New Roman"/>
          <w:b w:val="0"/>
          <w:color w:val="auto"/>
          <w:szCs w:val="28"/>
          <w:lang w:val="vi-VN"/>
        </w:rPr>
        <w:t>20</w:t>
      </w:r>
      <w:r w:rsidR="00AD324C" w:rsidRPr="00F441B1">
        <w:rPr>
          <w:rFonts w:ascii="Times New Roman" w:hAnsi="Times New Roman"/>
          <w:b w:val="0"/>
          <w:color w:val="auto"/>
          <w:szCs w:val="28"/>
          <w:lang w:val="vi-VN"/>
        </w:rPr>
        <w:t>20</w:t>
      </w:r>
      <w:r w:rsidR="00BD5008" w:rsidRPr="00F441B1">
        <w:rPr>
          <w:rFonts w:ascii="Times New Roman" w:hAnsi="Times New Roman"/>
          <w:b w:val="0"/>
          <w:color w:val="auto"/>
          <w:szCs w:val="28"/>
          <w:lang w:val="vi-VN"/>
        </w:rPr>
        <w:t xml:space="preserve"> của </w:t>
      </w:r>
      <w:r w:rsidR="00FC79F1" w:rsidRPr="00F441B1">
        <w:rPr>
          <w:rFonts w:ascii="Times New Roman" w:hAnsi="Times New Roman"/>
          <w:b w:val="0"/>
          <w:color w:val="auto"/>
          <w:szCs w:val="28"/>
          <w:lang w:val="vi-VN"/>
        </w:rPr>
        <w:t>UBND</w:t>
      </w:r>
      <w:r w:rsidR="00BD5008" w:rsidRPr="00F441B1">
        <w:rPr>
          <w:rFonts w:ascii="Times New Roman" w:hAnsi="Times New Roman"/>
          <w:b w:val="0"/>
          <w:color w:val="auto"/>
          <w:szCs w:val="28"/>
          <w:lang w:val="vi-VN"/>
        </w:rPr>
        <w:t xml:space="preserve"> huyện Phụng Hiệp./.</w:t>
      </w:r>
    </w:p>
    <w:p w:rsidR="00437813" w:rsidRPr="00F441B1" w:rsidRDefault="00437813" w:rsidP="00437813">
      <w:pPr>
        <w:rPr>
          <w:color w:val="auto"/>
          <w:lang w:eastAsia="en-US"/>
        </w:rPr>
      </w:pPr>
    </w:p>
    <w:tbl>
      <w:tblPr>
        <w:tblW w:w="0" w:type="auto"/>
        <w:tblLook w:val="04A0" w:firstRow="1" w:lastRow="0" w:firstColumn="1" w:lastColumn="0" w:noHBand="0" w:noVBand="1"/>
      </w:tblPr>
      <w:tblGrid>
        <w:gridCol w:w="4641"/>
        <w:gridCol w:w="4640"/>
      </w:tblGrid>
      <w:tr w:rsidR="00F441B1" w:rsidRPr="00F441B1" w:rsidTr="0066420C">
        <w:tc>
          <w:tcPr>
            <w:tcW w:w="4644" w:type="dxa"/>
            <w:shd w:val="clear" w:color="auto" w:fill="auto"/>
          </w:tcPr>
          <w:p w:rsidR="00437813" w:rsidRPr="00F441B1" w:rsidRDefault="00437813" w:rsidP="0066420C">
            <w:pPr>
              <w:spacing w:before="120"/>
              <w:jc w:val="both"/>
              <w:rPr>
                <w:rFonts w:ascii="Times New Roman" w:hAnsi="Times New Roman" w:cs="Times New Roman"/>
                <w:b/>
                <w:i/>
                <w:color w:val="auto"/>
                <w:szCs w:val="28"/>
              </w:rPr>
            </w:pPr>
            <w:r w:rsidRPr="00F441B1">
              <w:rPr>
                <w:rFonts w:ascii="Times New Roman" w:hAnsi="Times New Roman" w:cs="Times New Roman"/>
                <w:b/>
                <w:i/>
                <w:color w:val="auto"/>
                <w:szCs w:val="28"/>
              </w:rPr>
              <w:t>Nơi nhận:</w:t>
            </w:r>
          </w:p>
          <w:p w:rsidR="00437813" w:rsidRPr="00F441B1" w:rsidRDefault="00437813" w:rsidP="0066420C">
            <w:pPr>
              <w:jc w:val="both"/>
              <w:rPr>
                <w:rFonts w:ascii="Times New Roman" w:hAnsi="Times New Roman" w:cs="Times New Roman"/>
                <w:b/>
                <w:color w:val="auto"/>
                <w:sz w:val="28"/>
                <w:szCs w:val="28"/>
              </w:rPr>
            </w:pPr>
            <w:r w:rsidRPr="00F441B1">
              <w:rPr>
                <w:rFonts w:ascii="Times New Roman" w:hAnsi="Times New Roman" w:cs="Times New Roman"/>
                <w:color w:val="auto"/>
                <w:sz w:val="22"/>
                <w:szCs w:val="22"/>
              </w:rPr>
              <w:t>- Thanh tra tỉnh HG (B/c);</w:t>
            </w:r>
          </w:p>
          <w:p w:rsidR="00437813" w:rsidRPr="00F441B1" w:rsidRDefault="00437813" w:rsidP="0066420C">
            <w:pPr>
              <w:jc w:val="both"/>
              <w:rPr>
                <w:rFonts w:ascii="Times New Roman" w:hAnsi="Times New Roman" w:cs="Times New Roman"/>
                <w:color w:val="auto"/>
                <w:sz w:val="22"/>
                <w:szCs w:val="22"/>
              </w:rPr>
            </w:pPr>
            <w:r w:rsidRPr="00F441B1">
              <w:rPr>
                <w:rFonts w:ascii="Times New Roman" w:hAnsi="Times New Roman" w:cs="Times New Roman"/>
                <w:i/>
                <w:color w:val="auto"/>
                <w:sz w:val="22"/>
                <w:szCs w:val="22"/>
              </w:rPr>
              <w:t xml:space="preserve">- </w:t>
            </w:r>
            <w:r w:rsidRPr="00F441B1">
              <w:rPr>
                <w:rFonts w:ascii="Times New Roman" w:hAnsi="Times New Roman" w:cs="Times New Roman"/>
                <w:color w:val="auto"/>
                <w:sz w:val="22"/>
                <w:szCs w:val="22"/>
              </w:rPr>
              <w:t>Ông Lê Như Lê, PCT. UBND huyện;</w:t>
            </w:r>
          </w:p>
          <w:p w:rsidR="00437813" w:rsidRPr="00F441B1" w:rsidRDefault="00437813" w:rsidP="0066420C">
            <w:pPr>
              <w:jc w:val="both"/>
              <w:rPr>
                <w:rFonts w:ascii="Times New Roman" w:hAnsi="Times New Roman" w:cs="Times New Roman"/>
                <w:color w:val="auto"/>
                <w:sz w:val="22"/>
                <w:szCs w:val="22"/>
              </w:rPr>
            </w:pPr>
            <w:r w:rsidRPr="00F441B1">
              <w:rPr>
                <w:rFonts w:ascii="Times New Roman" w:hAnsi="Times New Roman" w:cs="Times New Roman"/>
                <w:color w:val="auto"/>
                <w:sz w:val="22"/>
                <w:szCs w:val="22"/>
              </w:rPr>
              <w:t xml:space="preserve">- </w:t>
            </w:r>
            <w:r w:rsidR="002D3352" w:rsidRPr="00F441B1">
              <w:rPr>
                <w:rFonts w:ascii="Times New Roman" w:hAnsi="Times New Roman" w:cs="Times New Roman"/>
                <w:color w:val="auto"/>
                <w:sz w:val="22"/>
                <w:szCs w:val="22"/>
                <w:lang w:val="en-US"/>
              </w:rPr>
              <w:t>CVP, PCVPNC;</w:t>
            </w:r>
            <w:r w:rsidRPr="00F441B1">
              <w:rPr>
                <w:rFonts w:ascii="Times New Roman" w:hAnsi="Times New Roman" w:cs="Times New Roman"/>
                <w:color w:val="auto"/>
                <w:sz w:val="22"/>
                <w:szCs w:val="22"/>
              </w:rPr>
              <w:t>;</w:t>
            </w:r>
          </w:p>
          <w:p w:rsidR="00437813" w:rsidRPr="00F441B1" w:rsidRDefault="00437813" w:rsidP="0066420C">
            <w:pPr>
              <w:jc w:val="both"/>
              <w:rPr>
                <w:rFonts w:ascii="Times New Roman" w:hAnsi="Times New Roman" w:cs="Times New Roman"/>
                <w:color w:val="auto"/>
                <w:sz w:val="22"/>
                <w:szCs w:val="22"/>
              </w:rPr>
            </w:pPr>
            <w:r w:rsidRPr="00F441B1">
              <w:rPr>
                <w:rFonts w:ascii="Times New Roman" w:hAnsi="Times New Roman" w:cs="Times New Roman"/>
                <w:color w:val="auto"/>
                <w:sz w:val="22"/>
                <w:szCs w:val="22"/>
              </w:rPr>
              <w:t>- Thanh tra huyện;</w:t>
            </w:r>
          </w:p>
          <w:p w:rsidR="00437813" w:rsidRPr="00F441B1" w:rsidRDefault="00437813" w:rsidP="0066420C">
            <w:pPr>
              <w:jc w:val="both"/>
              <w:rPr>
                <w:rStyle w:val="dieuCharChar"/>
                <w:rFonts w:ascii="Times New Roman" w:hAnsi="Times New Roman" w:cs="Times New Roman"/>
                <w:b w:val="0"/>
                <w:color w:val="auto"/>
                <w:sz w:val="22"/>
                <w:szCs w:val="22"/>
              </w:rPr>
            </w:pPr>
            <w:r w:rsidRPr="00F441B1">
              <w:rPr>
                <w:rFonts w:ascii="Times New Roman" w:hAnsi="Times New Roman" w:cs="Times New Roman"/>
                <w:color w:val="auto"/>
                <w:sz w:val="22"/>
                <w:szCs w:val="22"/>
              </w:rPr>
              <w:t>- Lưu</w:t>
            </w:r>
            <w:r w:rsidR="001406F6" w:rsidRPr="00F441B1">
              <w:rPr>
                <w:rFonts w:ascii="Times New Roman" w:hAnsi="Times New Roman" w:cs="Times New Roman"/>
                <w:color w:val="auto"/>
                <w:sz w:val="22"/>
                <w:szCs w:val="22"/>
                <w:lang w:val="en-US"/>
              </w:rPr>
              <w:t>:</w:t>
            </w:r>
            <w:r w:rsidRPr="00F441B1">
              <w:rPr>
                <w:rFonts w:ascii="Times New Roman" w:hAnsi="Times New Roman" w:cs="Times New Roman"/>
                <w:color w:val="auto"/>
                <w:sz w:val="22"/>
                <w:szCs w:val="22"/>
              </w:rPr>
              <w:t xml:space="preserve"> VT, NC</w:t>
            </w:r>
            <w:r w:rsidR="00C765C7" w:rsidRPr="00F441B1">
              <w:rPr>
                <w:rFonts w:ascii="Times New Roman" w:hAnsi="Times New Roman" w:cs="Times New Roman"/>
                <w:color w:val="auto"/>
                <w:sz w:val="22"/>
                <w:szCs w:val="22"/>
                <w:lang w:val="en-US"/>
              </w:rPr>
              <w:t xml:space="preserve"> </w:t>
            </w:r>
            <w:r w:rsidRPr="00F441B1">
              <w:rPr>
                <w:rFonts w:ascii="Times New Roman" w:hAnsi="Times New Roman" w:cs="Times New Roman"/>
                <w:color w:val="auto"/>
                <w:sz w:val="22"/>
                <w:szCs w:val="22"/>
              </w:rPr>
              <w:t>(05b).</w:t>
            </w:r>
          </w:p>
          <w:p w:rsidR="00437813" w:rsidRPr="00F441B1" w:rsidRDefault="00437813" w:rsidP="0066420C">
            <w:pPr>
              <w:spacing w:before="120" w:after="120" w:line="264" w:lineRule="auto"/>
              <w:jc w:val="both"/>
              <w:rPr>
                <w:rFonts w:ascii="Times New Roman" w:hAnsi="Times New Roman" w:cs="Times New Roman"/>
                <w:b/>
                <w:bCs/>
                <w:color w:val="auto"/>
                <w:sz w:val="26"/>
                <w:szCs w:val="26"/>
              </w:rPr>
            </w:pPr>
          </w:p>
        </w:tc>
        <w:tc>
          <w:tcPr>
            <w:tcW w:w="4644" w:type="dxa"/>
            <w:shd w:val="clear" w:color="auto" w:fill="auto"/>
          </w:tcPr>
          <w:p w:rsidR="00437813" w:rsidRPr="00F441B1" w:rsidRDefault="00437813" w:rsidP="0066420C">
            <w:pPr>
              <w:jc w:val="center"/>
              <w:rPr>
                <w:rFonts w:ascii="Times New Roman" w:hAnsi="Times New Roman" w:cs="Times New Roman"/>
                <w:b/>
                <w:color w:val="auto"/>
                <w:sz w:val="28"/>
                <w:szCs w:val="28"/>
              </w:rPr>
            </w:pPr>
            <w:r w:rsidRPr="00F441B1">
              <w:rPr>
                <w:rFonts w:ascii="Times New Roman" w:hAnsi="Times New Roman" w:cs="Times New Roman"/>
                <w:b/>
                <w:color w:val="auto"/>
                <w:sz w:val="28"/>
                <w:szCs w:val="28"/>
              </w:rPr>
              <w:t>TM. ỦY BAN NHÂN DÂN</w:t>
            </w:r>
          </w:p>
          <w:p w:rsidR="00437813" w:rsidRPr="00F441B1" w:rsidRDefault="00437813" w:rsidP="0066420C">
            <w:pPr>
              <w:jc w:val="center"/>
              <w:rPr>
                <w:rFonts w:ascii="Times New Roman" w:hAnsi="Times New Roman" w:cs="Times New Roman"/>
                <w:b/>
                <w:color w:val="auto"/>
                <w:sz w:val="28"/>
                <w:szCs w:val="28"/>
              </w:rPr>
            </w:pPr>
            <w:r w:rsidRPr="00F441B1">
              <w:rPr>
                <w:rFonts w:ascii="Times New Roman" w:hAnsi="Times New Roman" w:cs="Times New Roman"/>
                <w:b/>
                <w:color w:val="auto"/>
                <w:sz w:val="28"/>
                <w:szCs w:val="28"/>
              </w:rPr>
              <w:t>KT. CHỦ TỊCH</w:t>
            </w:r>
          </w:p>
          <w:p w:rsidR="00437813" w:rsidRPr="00F441B1" w:rsidRDefault="00437813" w:rsidP="0066420C">
            <w:pPr>
              <w:jc w:val="center"/>
              <w:rPr>
                <w:rFonts w:ascii="Times New Roman" w:hAnsi="Times New Roman" w:cs="Times New Roman"/>
                <w:b/>
                <w:bCs/>
                <w:color w:val="auto"/>
                <w:sz w:val="26"/>
                <w:szCs w:val="26"/>
              </w:rPr>
            </w:pPr>
            <w:r w:rsidRPr="00F441B1">
              <w:rPr>
                <w:rFonts w:ascii="Times New Roman" w:hAnsi="Times New Roman" w:cs="Times New Roman"/>
                <w:b/>
                <w:color w:val="auto"/>
                <w:sz w:val="28"/>
                <w:szCs w:val="28"/>
              </w:rPr>
              <w:t>PHÓ CHỦ TỊCH</w:t>
            </w:r>
          </w:p>
        </w:tc>
      </w:tr>
    </w:tbl>
    <w:p w:rsidR="00BD5008" w:rsidRPr="00F441B1" w:rsidRDefault="00BD5008" w:rsidP="00BD5008">
      <w:pPr>
        <w:widowControl/>
        <w:jc w:val="both"/>
        <w:rPr>
          <w:rFonts w:ascii="Times New Roman" w:hAnsi="Times New Roman" w:cs="Times New Roman"/>
          <w:color w:val="auto"/>
          <w:sz w:val="28"/>
          <w:szCs w:val="28"/>
          <w:lang w:val="en-US"/>
        </w:rPr>
      </w:pPr>
    </w:p>
    <w:sectPr w:rsidR="00BD5008" w:rsidRPr="00F441B1" w:rsidSect="00D63886">
      <w:headerReference w:type="default" r:id="rId9"/>
      <w:pgSz w:w="11900" w:h="16840"/>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984" w:rsidRDefault="00C87984" w:rsidP="00BD5008">
      <w:r>
        <w:separator/>
      </w:r>
    </w:p>
  </w:endnote>
  <w:endnote w:type="continuationSeparator" w:id="0">
    <w:p w:rsidR="00C87984" w:rsidRDefault="00C87984" w:rsidP="00BD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fani Heavy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984" w:rsidRDefault="00C87984" w:rsidP="00BD5008">
      <w:r>
        <w:separator/>
      </w:r>
    </w:p>
  </w:footnote>
  <w:footnote w:type="continuationSeparator" w:id="0">
    <w:p w:rsidR="00C87984" w:rsidRDefault="00C87984" w:rsidP="00BD5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633727"/>
      <w:docPartObj>
        <w:docPartGallery w:val="Page Numbers (Top of Page)"/>
        <w:docPartUnique/>
      </w:docPartObj>
    </w:sdtPr>
    <w:sdtEndPr>
      <w:rPr>
        <w:rFonts w:asciiTheme="majorHAnsi" w:hAnsiTheme="majorHAnsi" w:cstheme="majorHAnsi"/>
        <w:noProof/>
      </w:rPr>
    </w:sdtEndPr>
    <w:sdtContent>
      <w:p w:rsidR="00D63886" w:rsidRPr="00D63886" w:rsidRDefault="00D63886">
        <w:pPr>
          <w:pStyle w:val="Header"/>
          <w:jc w:val="center"/>
          <w:rPr>
            <w:rFonts w:asciiTheme="majorHAnsi" w:hAnsiTheme="majorHAnsi" w:cstheme="majorHAnsi"/>
          </w:rPr>
        </w:pPr>
        <w:r w:rsidRPr="00D63886">
          <w:rPr>
            <w:rFonts w:asciiTheme="majorHAnsi" w:hAnsiTheme="majorHAnsi" w:cstheme="majorHAnsi"/>
          </w:rPr>
          <w:fldChar w:fldCharType="begin"/>
        </w:r>
        <w:r w:rsidRPr="00D63886">
          <w:rPr>
            <w:rFonts w:asciiTheme="majorHAnsi" w:hAnsiTheme="majorHAnsi" w:cstheme="majorHAnsi"/>
          </w:rPr>
          <w:instrText xml:space="preserve"> PAGE   \* MERGEFORMAT </w:instrText>
        </w:r>
        <w:r w:rsidRPr="00D63886">
          <w:rPr>
            <w:rFonts w:asciiTheme="majorHAnsi" w:hAnsiTheme="majorHAnsi" w:cstheme="majorHAnsi"/>
          </w:rPr>
          <w:fldChar w:fldCharType="separate"/>
        </w:r>
        <w:r w:rsidR="0076770C">
          <w:rPr>
            <w:rFonts w:asciiTheme="majorHAnsi" w:hAnsiTheme="majorHAnsi" w:cstheme="majorHAnsi"/>
            <w:noProof/>
          </w:rPr>
          <w:t>5</w:t>
        </w:r>
        <w:r w:rsidRPr="00D63886">
          <w:rPr>
            <w:rFonts w:asciiTheme="majorHAnsi" w:hAnsiTheme="majorHAnsi" w:cstheme="majorHAnsi"/>
            <w:noProof/>
          </w:rPr>
          <w:fldChar w:fldCharType="end"/>
        </w:r>
      </w:p>
    </w:sdtContent>
  </w:sdt>
  <w:p w:rsidR="00D63886" w:rsidRDefault="00D63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0">
    <w:nsid w:val="00000015"/>
    <w:multiLevelType w:val="multilevel"/>
    <w:tmpl w:val="00000014"/>
    <w:lvl w:ilvl="0">
      <w:start w:val="1"/>
      <w:numFmt w:val="bullet"/>
      <w:lvlText w:val="•"/>
      <w:lvlJc w:val="left"/>
      <w:rPr>
        <w:rFonts w:ascii="Consolas" w:hAnsi="Consolas" w:cs="Consolas"/>
        <w:b w:val="0"/>
        <w:bCs w:val="0"/>
        <w:i w:val="0"/>
        <w:iCs w:val="0"/>
        <w:smallCaps w:val="0"/>
        <w:strike w:val="0"/>
        <w:color w:val="000000"/>
        <w:spacing w:val="0"/>
        <w:w w:val="100"/>
        <w:position w:val="0"/>
        <w:sz w:val="10"/>
        <w:szCs w:val="10"/>
        <w:u w:val="none"/>
      </w:rPr>
    </w:lvl>
    <w:lvl w:ilvl="1">
      <w:start w:val="1"/>
      <w:numFmt w:val="bullet"/>
      <w:lvlText w:val="•"/>
      <w:lvlJc w:val="left"/>
      <w:rPr>
        <w:rFonts w:ascii="Consolas" w:hAnsi="Consolas" w:cs="Consolas"/>
        <w:b w:val="0"/>
        <w:bCs w:val="0"/>
        <w:i w:val="0"/>
        <w:iCs w:val="0"/>
        <w:smallCaps w:val="0"/>
        <w:strike w:val="0"/>
        <w:color w:val="000000"/>
        <w:spacing w:val="0"/>
        <w:w w:val="100"/>
        <w:position w:val="0"/>
        <w:sz w:val="10"/>
        <w:szCs w:val="10"/>
        <w:u w:val="none"/>
      </w:rPr>
    </w:lvl>
    <w:lvl w:ilvl="2">
      <w:start w:val="1"/>
      <w:numFmt w:val="bullet"/>
      <w:lvlText w:val="•"/>
      <w:lvlJc w:val="left"/>
      <w:rPr>
        <w:rFonts w:ascii="Consolas" w:hAnsi="Consolas" w:cs="Consolas"/>
        <w:b w:val="0"/>
        <w:bCs w:val="0"/>
        <w:i w:val="0"/>
        <w:iCs w:val="0"/>
        <w:smallCaps w:val="0"/>
        <w:strike w:val="0"/>
        <w:color w:val="000000"/>
        <w:spacing w:val="0"/>
        <w:w w:val="100"/>
        <w:position w:val="0"/>
        <w:sz w:val="10"/>
        <w:szCs w:val="10"/>
        <w:u w:val="none"/>
      </w:rPr>
    </w:lvl>
    <w:lvl w:ilvl="3">
      <w:start w:val="1"/>
      <w:numFmt w:val="bullet"/>
      <w:lvlText w:val="•"/>
      <w:lvlJc w:val="left"/>
      <w:rPr>
        <w:rFonts w:ascii="Consolas" w:hAnsi="Consolas" w:cs="Consolas"/>
        <w:b w:val="0"/>
        <w:bCs w:val="0"/>
        <w:i w:val="0"/>
        <w:iCs w:val="0"/>
        <w:smallCaps w:val="0"/>
        <w:strike w:val="0"/>
        <w:color w:val="000000"/>
        <w:spacing w:val="0"/>
        <w:w w:val="100"/>
        <w:position w:val="0"/>
        <w:sz w:val="10"/>
        <w:szCs w:val="10"/>
        <w:u w:val="none"/>
      </w:rPr>
    </w:lvl>
    <w:lvl w:ilvl="4">
      <w:start w:val="1"/>
      <w:numFmt w:val="bullet"/>
      <w:lvlText w:val="•"/>
      <w:lvlJc w:val="left"/>
      <w:rPr>
        <w:rFonts w:ascii="Consolas" w:hAnsi="Consolas" w:cs="Consolas"/>
        <w:b w:val="0"/>
        <w:bCs w:val="0"/>
        <w:i w:val="0"/>
        <w:iCs w:val="0"/>
        <w:smallCaps w:val="0"/>
        <w:strike w:val="0"/>
        <w:color w:val="000000"/>
        <w:spacing w:val="0"/>
        <w:w w:val="100"/>
        <w:position w:val="0"/>
        <w:sz w:val="10"/>
        <w:szCs w:val="10"/>
        <w:u w:val="none"/>
      </w:rPr>
    </w:lvl>
    <w:lvl w:ilvl="5">
      <w:start w:val="1"/>
      <w:numFmt w:val="bullet"/>
      <w:lvlText w:val="•"/>
      <w:lvlJc w:val="left"/>
      <w:rPr>
        <w:rFonts w:ascii="Consolas" w:hAnsi="Consolas" w:cs="Consolas"/>
        <w:b w:val="0"/>
        <w:bCs w:val="0"/>
        <w:i w:val="0"/>
        <w:iCs w:val="0"/>
        <w:smallCaps w:val="0"/>
        <w:strike w:val="0"/>
        <w:color w:val="000000"/>
        <w:spacing w:val="0"/>
        <w:w w:val="100"/>
        <w:position w:val="0"/>
        <w:sz w:val="10"/>
        <w:szCs w:val="10"/>
        <w:u w:val="none"/>
      </w:rPr>
    </w:lvl>
    <w:lvl w:ilvl="6">
      <w:start w:val="1"/>
      <w:numFmt w:val="bullet"/>
      <w:lvlText w:val="•"/>
      <w:lvlJc w:val="left"/>
      <w:rPr>
        <w:rFonts w:ascii="Consolas" w:hAnsi="Consolas" w:cs="Consolas"/>
        <w:b w:val="0"/>
        <w:bCs w:val="0"/>
        <w:i w:val="0"/>
        <w:iCs w:val="0"/>
        <w:smallCaps w:val="0"/>
        <w:strike w:val="0"/>
        <w:color w:val="000000"/>
        <w:spacing w:val="0"/>
        <w:w w:val="100"/>
        <w:position w:val="0"/>
        <w:sz w:val="10"/>
        <w:szCs w:val="10"/>
        <w:u w:val="none"/>
      </w:rPr>
    </w:lvl>
    <w:lvl w:ilvl="7">
      <w:start w:val="1"/>
      <w:numFmt w:val="bullet"/>
      <w:lvlText w:val="•"/>
      <w:lvlJc w:val="left"/>
      <w:rPr>
        <w:rFonts w:ascii="Consolas" w:hAnsi="Consolas" w:cs="Consolas"/>
        <w:b w:val="0"/>
        <w:bCs w:val="0"/>
        <w:i w:val="0"/>
        <w:iCs w:val="0"/>
        <w:smallCaps w:val="0"/>
        <w:strike w:val="0"/>
        <w:color w:val="000000"/>
        <w:spacing w:val="0"/>
        <w:w w:val="100"/>
        <w:position w:val="0"/>
        <w:sz w:val="10"/>
        <w:szCs w:val="10"/>
        <w:u w:val="none"/>
      </w:rPr>
    </w:lvl>
    <w:lvl w:ilvl="8">
      <w:start w:val="1"/>
      <w:numFmt w:val="bullet"/>
      <w:lvlText w:val="•"/>
      <w:lvlJc w:val="left"/>
      <w:rPr>
        <w:rFonts w:ascii="Consolas" w:hAnsi="Consolas" w:cs="Consolas"/>
        <w:b w:val="0"/>
        <w:bCs w:val="0"/>
        <w:i w:val="0"/>
        <w:iCs w:val="0"/>
        <w:smallCaps w:val="0"/>
        <w:strike w:val="0"/>
        <w:color w:val="000000"/>
        <w:spacing w:val="0"/>
        <w:w w:val="100"/>
        <w:position w:val="0"/>
        <w:sz w:val="10"/>
        <w:szCs w:val="10"/>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2">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8"/>
        <w:szCs w:val="18"/>
        <w:u w:val="none"/>
      </w:rPr>
    </w:lvl>
  </w:abstractNum>
  <w:abstractNum w:abstractNumId="13">
    <w:nsid w:val="0000001B"/>
    <w:multiLevelType w:val="multilevel"/>
    <w:tmpl w:val="0000001A"/>
    <w:lvl w:ilvl="0">
      <w:start w:val="1"/>
      <w:numFmt w:val="upperRoman"/>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7">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20">
    <w:nsid w:val="00000029"/>
    <w:multiLevelType w:val="multilevel"/>
    <w:tmpl w:val="0000002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1">
    <w:nsid w:val="0000002B"/>
    <w:multiLevelType w:val="multilevel"/>
    <w:tmpl w:val="0000002A"/>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2">
    <w:nsid w:val="0000002D"/>
    <w:multiLevelType w:val="multilevel"/>
    <w:tmpl w:val="0000002C"/>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3">
    <w:nsid w:val="0000002F"/>
    <w:multiLevelType w:val="multilevel"/>
    <w:tmpl w:val="0000002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4">
    <w:nsid w:val="00000031"/>
    <w:multiLevelType w:val="multilevel"/>
    <w:tmpl w:val="00000030"/>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6">
    <w:nsid w:val="00000035"/>
    <w:multiLevelType w:val="multilevel"/>
    <w:tmpl w:val="00000034"/>
    <w:lvl w:ilvl="0">
      <w:start w:val="3"/>
      <w:numFmt w:val="upperRoman"/>
      <w:lvlText w:val="%1."/>
      <w:lvlJc w:val="left"/>
      <w:rPr>
        <w:rFonts w:ascii="Segoe UI" w:hAnsi="Segoe UI" w:cs="Segoe UI"/>
        <w:b w:val="0"/>
        <w:bCs w:val="0"/>
        <w:i/>
        <w:iCs/>
        <w:smallCaps w:val="0"/>
        <w:strike w:val="0"/>
        <w:color w:val="000000"/>
        <w:spacing w:val="-1"/>
        <w:w w:val="100"/>
        <w:position w:val="0"/>
        <w:sz w:val="20"/>
        <w:szCs w:val="20"/>
        <w:u w:val="none"/>
      </w:rPr>
    </w:lvl>
    <w:lvl w:ilvl="1">
      <w:start w:val="3"/>
      <w:numFmt w:val="upperRoman"/>
      <w:lvlText w:val="%1."/>
      <w:lvlJc w:val="left"/>
      <w:rPr>
        <w:rFonts w:ascii="Segoe UI" w:hAnsi="Segoe UI" w:cs="Segoe UI"/>
        <w:b w:val="0"/>
        <w:bCs w:val="0"/>
        <w:i/>
        <w:iCs/>
        <w:smallCaps w:val="0"/>
        <w:strike w:val="0"/>
        <w:color w:val="000000"/>
        <w:spacing w:val="-1"/>
        <w:w w:val="100"/>
        <w:position w:val="0"/>
        <w:sz w:val="20"/>
        <w:szCs w:val="20"/>
        <w:u w:val="none"/>
      </w:rPr>
    </w:lvl>
    <w:lvl w:ilvl="2">
      <w:start w:val="3"/>
      <w:numFmt w:val="upperRoman"/>
      <w:lvlText w:val="%1."/>
      <w:lvlJc w:val="left"/>
      <w:rPr>
        <w:rFonts w:ascii="Segoe UI" w:hAnsi="Segoe UI" w:cs="Segoe UI"/>
        <w:b w:val="0"/>
        <w:bCs w:val="0"/>
        <w:i/>
        <w:iCs/>
        <w:smallCaps w:val="0"/>
        <w:strike w:val="0"/>
        <w:color w:val="000000"/>
        <w:spacing w:val="-1"/>
        <w:w w:val="100"/>
        <w:position w:val="0"/>
        <w:sz w:val="20"/>
        <w:szCs w:val="20"/>
        <w:u w:val="none"/>
      </w:rPr>
    </w:lvl>
    <w:lvl w:ilvl="3">
      <w:start w:val="3"/>
      <w:numFmt w:val="upperRoman"/>
      <w:lvlText w:val="%1."/>
      <w:lvlJc w:val="left"/>
      <w:rPr>
        <w:rFonts w:ascii="Segoe UI" w:hAnsi="Segoe UI" w:cs="Segoe UI"/>
        <w:b w:val="0"/>
        <w:bCs w:val="0"/>
        <w:i/>
        <w:iCs/>
        <w:smallCaps w:val="0"/>
        <w:strike w:val="0"/>
        <w:color w:val="000000"/>
        <w:spacing w:val="-1"/>
        <w:w w:val="100"/>
        <w:position w:val="0"/>
        <w:sz w:val="20"/>
        <w:szCs w:val="20"/>
        <w:u w:val="none"/>
      </w:rPr>
    </w:lvl>
    <w:lvl w:ilvl="4">
      <w:start w:val="3"/>
      <w:numFmt w:val="upperRoman"/>
      <w:lvlText w:val="%1."/>
      <w:lvlJc w:val="left"/>
      <w:rPr>
        <w:rFonts w:ascii="Segoe UI" w:hAnsi="Segoe UI" w:cs="Segoe UI"/>
        <w:b w:val="0"/>
        <w:bCs w:val="0"/>
        <w:i/>
        <w:iCs/>
        <w:smallCaps w:val="0"/>
        <w:strike w:val="0"/>
        <w:color w:val="000000"/>
        <w:spacing w:val="-1"/>
        <w:w w:val="100"/>
        <w:position w:val="0"/>
        <w:sz w:val="20"/>
        <w:szCs w:val="20"/>
        <w:u w:val="none"/>
      </w:rPr>
    </w:lvl>
    <w:lvl w:ilvl="5">
      <w:start w:val="3"/>
      <w:numFmt w:val="upperRoman"/>
      <w:lvlText w:val="%1."/>
      <w:lvlJc w:val="left"/>
      <w:rPr>
        <w:rFonts w:ascii="Segoe UI" w:hAnsi="Segoe UI" w:cs="Segoe UI"/>
        <w:b w:val="0"/>
        <w:bCs w:val="0"/>
        <w:i/>
        <w:iCs/>
        <w:smallCaps w:val="0"/>
        <w:strike w:val="0"/>
        <w:color w:val="000000"/>
        <w:spacing w:val="-1"/>
        <w:w w:val="100"/>
        <w:position w:val="0"/>
        <w:sz w:val="20"/>
        <w:szCs w:val="20"/>
        <w:u w:val="none"/>
      </w:rPr>
    </w:lvl>
    <w:lvl w:ilvl="6">
      <w:start w:val="3"/>
      <w:numFmt w:val="upperRoman"/>
      <w:lvlText w:val="%1."/>
      <w:lvlJc w:val="left"/>
      <w:rPr>
        <w:rFonts w:ascii="Segoe UI" w:hAnsi="Segoe UI" w:cs="Segoe UI"/>
        <w:b w:val="0"/>
        <w:bCs w:val="0"/>
        <w:i/>
        <w:iCs/>
        <w:smallCaps w:val="0"/>
        <w:strike w:val="0"/>
        <w:color w:val="000000"/>
        <w:spacing w:val="-1"/>
        <w:w w:val="100"/>
        <w:position w:val="0"/>
        <w:sz w:val="20"/>
        <w:szCs w:val="20"/>
        <w:u w:val="none"/>
      </w:rPr>
    </w:lvl>
    <w:lvl w:ilvl="7">
      <w:start w:val="3"/>
      <w:numFmt w:val="upperRoman"/>
      <w:lvlText w:val="%1."/>
      <w:lvlJc w:val="left"/>
      <w:rPr>
        <w:rFonts w:ascii="Segoe UI" w:hAnsi="Segoe UI" w:cs="Segoe UI"/>
        <w:b w:val="0"/>
        <w:bCs w:val="0"/>
        <w:i/>
        <w:iCs/>
        <w:smallCaps w:val="0"/>
        <w:strike w:val="0"/>
        <w:color w:val="000000"/>
        <w:spacing w:val="-1"/>
        <w:w w:val="100"/>
        <w:position w:val="0"/>
        <w:sz w:val="20"/>
        <w:szCs w:val="20"/>
        <w:u w:val="none"/>
      </w:rPr>
    </w:lvl>
    <w:lvl w:ilvl="8">
      <w:start w:val="3"/>
      <w:numFmt w:val="upperRoman"/>
      <w:lvlText w:val="%1."/>
      <w:lvlJc w:val="left"/>
      <w:rPr>
        <w:rFonts w:ascii="Segoe UI" w:hAnsi="Segoe UI" w:cs="Segoe UI"/>
        <w:b w:val="0"/>
        <w:bCs w:val="0"/>
        <w:i/>
        <w:iCs/>
        <w:smallCaps w:val="0"/>
        <w:strike w:val="0"/>
        <w:color w:val="000000"/>
        <w:spacing w:val="-1"/>
        <w:w w:val="100"/>
        <w:position w:val="0"/>
        <w:sz w:val="20"/>
        <w:szCs w:val="20"/>
        <w:u w:val="none"/>
      </w:rPr>
    </w:lvl>
  </w:abstractNum>
  <w:abstractNum w:abstractNumId="27">
    <w:nsid w:val="00000037"/>
    <w:multiLevelType w:val="multilevel"/>
    <w:tmpl w:val="0000003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28">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9">
    <w:nsid w:val="0000003B"/>
    <w:multiLevelType w:val="multilevel"/>
    <w:tmpl w:val="0000003A"/>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0">
    <w:nsid w:val="0000003D"/>
    <w:multiLevelType w:val="multilevel"/>
    <w:tmpl w:val="0000003C"/>
    <w:lvl w:ilvl="0">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1">
    <w:nsid w:val="0000003F"/>
    <w:multiLevelType w:val="multilevel"/>
    <w:tmpl w:val="0000003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2">
    <w:nsid w:val="00000041"/>
    <w:multiLevelType w:val="multilevel"/>
    <w:tmpl w:val="0000004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3">
    <w:nsid w:val="00000043"/>
    <w:multiLevelType w:val="multilevel"/>
    <w:tmpl w:val="0000004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4">
    <w:nsid w:val="00000045"/>
    <w:multiLevelType w:val="multilevel"/>
    <w:tmpl w:val="0000004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5">
    <w:nsid w:val="00000047"/>
    <w:multiLevelType w:val="multilevel"/>
    <w:tmpl w:val="00000046"/>
    <w:lvl w:ilvl="0">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abstractNum>
  <w:abstractNum w:abstractNumId="36">
    <w:nsid w:val="00000049"/>
    <w:multiLevelType w:val="multilevel"/>
    <w:tmpl w:val="00000048"/>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5"/>
        <w:szCs w:val="25"/>
        <w:u w:val="none"/>
      </w:rPr>
    </w:lvl>
  </w:abstractNum>
  <w:abstractNum w:abstractNumId="37">
    <w:nsid w:val="0000004B"/>
    <w:multiLevelType w:val="multilevel"/>
    <w:tmpl w:val="0000004A"/>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8">
    <w:nsid w:val="0000004D"/>
    <w:multiLevelType w:val="multilevel"/>
    <w:tmpl w:val="0000004C"/>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9">
    <w:nsid w:val="0000004F"/>
    <w:multiLevelType w:val="multilevel"/>
    <w:tmpl w:val="0000004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4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7"/>
        <w:szCs w:val="17"/>
        <w:u w:val="none"/>
      </w:rPr>
    </w:lvl>
  </w:abstractNum>
  <w:abstractNum w:abstractNumId="41">
    <w:nsid w:val="08247053"/>
    <w:multiLevelType w:val="hybridMultilevel"/>
    <w:tmpl w:val="03368BF0"/>
    <w:lvl w:ilvl="0" w:tplc="81D410BA">
      <w:start w:val="1"/>
      <w:numFmt w:val="decimal"/>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2E192D63"/>
    <w:multiLevelType w:val="hybridMultilevel"/>
    <w:tmpl w:val="C4687798"/>
    <w:lvl w:ilvl="0" w:tplc="D78A72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2E8D0491"/>
    <w:multiLevelType w:val="hybridMultilevel"/>
    <w:tmpl w:val="A4328BC0"/>
    <w:lvl w:ilvl="0" w:tplc="9B744606">
      <w:start w:val="3"/>
      <w:numFmt w:val="bullet"/>
      <w:lvlText w:val="-"/>
      <w:lvlJc w:val="left"/>
      <w:pPr>
        <w:ind w:left="1211" w:hanging="360"/>
      </w:pPr>
      <w:rPr>
        <w:rFonts w:ascii="Times New Roman" w:eastAsia="Courier New"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4">
    <w:nsid w:val="3E841E09"/>
    <w:multiLevelType w:val="hybridMultilevel"/>
    <w:tmpl w:val="07F231AC"/>
    <w:lvl w:ilvl="0" w:tplc="809C4E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52DE481C"/>
    <w:multiLevelType w:val="hybridMultilevel"/>
    <w:tmpl w:val="E6DC2084"/>
    <w:lvl w:ilvl="0" w:tplc="6A70EC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677F4B5B"/>
    <w:multiLevelType w:val="hybridMultilevel"/>
    <w:tmpl w:val="7882821C"/>
    <w:lvl w:ilvl="0" w:tplc="9BD4C3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3"/>
  </w:num>
  <w:num w:numId="43">
    <w:abstractNumId w:val="44"/>
  </w:num>
  <w:num w:numId="44">
    <w:abstractNumId w:val="46"/>
  </w:num>
  <w:num w:numId="45">
    <w:abstractNumId w:val="45"/>
  </w:num>
  <w:num w:numId="46">
    <w:abstractNumId w:val="41"/>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5F"/>
    <w:rsid w:val="00004844"/>
    <w:rsid w:val="00013DDE"/>
    <w:rsid w:val="00015785"/>
    <w:rsid w:val="00016093"/>
    <w:rsid w:val="00025CEF"/>
    <w:rsid w:val="00026DEA"/>
    <w:rsid w:val="000279A0"/>
    <w:rsid w:val="0003274A"/>
    <w:rsid w:val="000566D6"/>
    <w:rsid w:val="000613C7"/>
    <w:rsid w:val="00063DBE"/>
    <w:rsid w:val="00070A43"/>
    <w:rsid w:val="00091151"/>
    <w:rsid w:val="000958FD"/>
    <w:rsid w:val="000B0D58"/>
    <w:rsid w:val="000D1A19"/>
    <w:rsid w:val="000E2D5C"/>
    <w:rsid w:val="000E5748"/>
    <w:rsid w:val="000F03F2"/>
    <w:rsid w:val="000F3C35"/>
    <w:rsid w:val="0010681B"/>
    <w:rsid w:val="00123C2C"/>
    <w:rsid w:val="00124828"/>
    <w:rsid w:val="00124F3F"/>
    <w:rsid w:val="00137D58"/>
    <w:rsid w:val="001406F6"/>
    <w:rsid w:val="0016075F"/>
    <w:rsid w:val="001626FC"/>
    <w:rsid w:val="001652C4"/>
    <w:rsid w:val="00165F88"/>
    <w:rsid w:val="001945B9"/>
    <w:rsid w:val="001B6C28"/>
    <w:rsid w:val="001D2C9B"/>
    <w:rsid w:val="001F1281"/>
    <w:rsid w:val="001F1F42"/>
    <w:rsid w:val="001F6F95"/>
    <w:rsid w:val="002138CB"/>
    <w:rsid w:val="00213C0F"/>
    <w:rsid w:val="00220A5C"/>
    <w:rsid w:val="002235AA"/>
    <w:rsid w:val="0022548B"/>
    <w:rsid w:val="00230D9A"/>
    <w:rsid w:val="002334FA"/>
    <w:rsid w:val="002342F5"/>
    <w:rsid w:val="002353BD"/>
    <w:rsid w:val="00244C56"/>
    <w:rsid w:val="00250128"/>
    <w:rsid w:val="00257518"/>
    <w:rsid w:val="00261841"/>
    <w:rsid w:val="002664C2"/>
    <w:rsid w:val="00266EEA"/>
    <w:rsid w:val="00286E6F"/>
    <w:rsid w:val="0028717E"/>
    <w:rsid w:val="00287798"/>
    <w:rsid w:val="00287856"/>
    <w:rsid w:val="002911DD"/>
    <w:rsid w:val="002915B3"/>
    <w:rsid w:val="002A1D23"/>
    <w:rsid w:val="002B6A1F"/>
    <w:rsid w:val="002B7F52"/>
    <w:rsid w:val="002C54F8"/>
    <w:rsid w:val="002D3352"/>
    <w:rsid w:val="002E16D1"/>
    <w:rsid w:val="002F2CB5"/>
    <w:rsid w:val="003103E3"/>
    <w:rsid w:val="00312E8D"/>
    <w:rsid w:val="0033336E"/>
    <w:rsid w:val="00342956"/>
    <w:rsid w:val="00343D50"/>
    <w:rsid w:val="00344A4C"/>
    <w:rsid w:val="00357339"/>
    <w:rsid w:val="00357BE0"/>
    <w:rsid w:val="00364D47"/>
    <w:rsid w:val="00365F78"/>
    <w:rsid w:val="003824B4"/>
    <w:rsid w:val="003835E4"/>
    <w:rsid w:val="00394A56"/>
    <w:rsid w:val="00397D4A"/>
    <w:rsid w:val="003A0900"/>
    <w:rsid w:val="003A4FBB"/>
    <w:rsid w:val="003B463E"/>
    <w:rsid w:val="003D1119"/>
    <w:rsid w:val="003D5AE8"/>
    <w:rsid w:val="003E070D"/>
    <w:rsid w:val="003E2780"/>
    <w:rsid w:val="003F40C8"/>
    <w:rsid w:val="004036A1"/>
    <w:rsid w:val="004133F1"/>
    <w:rsid w:val="00415479"/>
    <w:rsid w:val="00420E7F"/>
    <w:rsid w:val="00421370"/>
    <w:rsid w:val="004225AA"/>
    <w:rsid w:val="00425FB9"/>
    <w:rsid w:val="00430615"/>
    <w:rsid w:val="00431B33"/>
    <w:rsid w:val="00437813"/>
    <w:rsid w:val="004466A1"/>
    <w:rsid w:val="00467717"/>
    <w:rsid w:val="0047206A"/>
    <w:rsid w:val="00482DF9"/>
    <w:rsid w:val="004952DA"/>
    <w:rsid w:val="004E48E8"/>
    <w:rsid w:val="004F0DC0"/>
    <w:rsid w:val="004F3AC0"/>
    <w:rsid w:val="004F3BAC"/>
    <w:rsid w:val="00517DDB"/>
    <w:rsid w:val="00540056"/>
    <w:rsid w:val="00544F3A"/>
    <w:rsid w:val="00547166"/>
    <w:rsid w:val="00552151"/>
    <w:rsid w:val="00552BCA"/>
    <w:rsid w:val="00563251"/>
    <w:rsid w:val="00563C7A"/>
    <w:rsid w:val="00565EF1"/>
    <w:rsid w:val="00567DF5"/>
    <w:rsid w:val="00574847"/>
    <w:rsid w:val="005A042C"/>
    <w:rsid w:val="005A27B7"/>
    <w:rsid w:val="005A724B"/>
    <w:rsid w:val="005A7640"/>
    <w:rsid w:val="005B0DB2"/>
    <w:rsid w:val="005B4911"/>
    <w:rsid w:val="005C1F0D"/>
    <w:rsid w:val="005C2FAA"/>
    <w:rsid w:val="005C4EF4"/>
    <w:rsid w:val="005D2236"/>
    <w:rsid w:val="005E089C"/>
    <w:rsid w:val="005E7AD7"/>
    <w:rsid w:val="005F3484"/>
    <w:rsid w:val="005F526F"/>
    <w:rsid w:val="005F5763"/>
    <w:rsid w:val="00621E3F"/>
    <w:rsid w:val="00637A50"/>
    <w:rsid w:val="00637B79"/>
    <w:rsid w:val="00646440"/>
    <w:rsid w:val="006526C5"/>
    <w:rsid w:val="00657933"/>
    <w:rsid w:val="0066420C"/>
    <w:rsid w:val="00674BA1"/>
    <w:rsid w:val="00685BC2"/>
    <w:rsid w:val="00690A50"/>
    <w:rsid w:val="00694E62"/>
    <w:rsid w:val="0069712B"/>
    <w:rsid w:val="006A0F7F"/>
    <w:rsid w:val="006A7F3D"/>
    <w:rsid w:val="006B7723"/>
    <w:rsid w:val="006C3D23"/>
    <w:rsid w:val="006D5F41"/>
    <w:rsid w:val="006D7710"/>
    <w:rsid w:val="006E3D33"/>
    <w:rsid w:val="006F101B"/>
    <w:rsid w:val="006F167B"/>
    <w:rsid w:val="006F618A"/>
    <w:rsid w:val="00715408"/>
    <w:rsid w:val="00724E2D"/>
    <w:rsid w:val="00727ACC"/>
    <w:rsid w:val="0074710F"/>
    <w:rsid w:val="0075287E"/>
    <w:rsid w:val="00756422"/>
    <w:rsid w:val="0076770C"/>
    <w:rsid w:val="00774391"/>
    <w:rsid w:val="00777231"/>
    <w:rsid w:val="00781C3E"/>
    <w:rsid w:val="00781E7B"/>
    <w:rsid w:val="00783916"/>
    <w:rsid w:val="007878D0"/>
    <w:rsid w:val="007A4AED"/>
    <w:rsid w:val="007A6883"/>
    <w:rsid w:val="007A7785"/>
    <w:rsid w:val="007B3C02"/>
    <w:rsid w:val="007B7C3B"/>
    <w:rsid w:val="007C3147"/>
    <w:rsid w:val="007D27AF"/>
    <w:rsid w:val="007D456C"/>
    <w:rsid w:val="007D6472"/>
    <w:rsid w:val="007E6350"/>
    <w:rsid w:val="007F0015"/>
    <w:rsid w:val="007F3A88"/>
    <w:rsid w:val="007F48EC"/>
    <w:rsid w:val="007F5036"/>
    <w:rsid w:val="007F707F"/>
    <w:rsid w:val="00805418"/>
    <w:rsid w:val="00830E78"/>
    <w:rsid w:val="008311F5"/>
    <w:rsid w:val="008355F8"/>
    <w:rsid w:val="00844AA0"/>
    <w:rsid w:val="00857786"/>
    <w:rsid w:val="008630FE"/>
    <w:rsid w:val="00864A54"/>
    <w:rsid w:val="00870ED3"/>
    <w:rsid w:val="00870FBF"/>
    <w:rsid w:val="0088686B"/>
    <w:rsid w:val="008A0314"/>
    <w:rsid w:val="008A1092"/>
    <w:rsid w:val="008C1FDF"/>
    <w:rsid w:val="008C374D"/>
    <w:rsid w:val="008D2A28"/>
    <w:rsid w:val="008E027E"/>
    <w:rsid w:val="008F309E"/>
    <w:rsid w:val="009028A1"/>
    <w:rsid w:val="00921C2E"/>
    <w:rsid w:val="0093162C"/>
    <w:rsid w:val="009362DF"/>
    <w:rsid w:val="00937B54"/>
    <w:rsid w:val="009432BE"/>
    <w:rsid w:val="00947012"/>
    <w:rsid w:val="00950493"/>
    <w:rsid w:val="0096159A"/>
    <w:rsid w:val="0096371A"/>
    <w:rsid w:val="00965936"/>
    <w:rsid w:val="00972BF8"/>
    <w:rsid w:val="0098100C"/>
    <w:rsid w:val="009834D8"/>
    <w:rsid w:val="00984F7B"/>
    <w:rsid w:val="00991705"/>
    <w:rsid w:val="00997DD7"/>
    <w:rsid w:val="009B6F9F"/>
    <w:rsid w:val="009C1F9B"/>
    <w:rsid w:val="009F2604"/>
    <w:rsid w:val="009F6A98"/>
    <w:rsid w:val="00A037DF"/>
    <w:rsid w:val="00A05366"/>
    <w:rsid w:val="00A252CF"/>
    <w:rsid w:val="00A27D7C"/>
    <w:rsid w:val="00A31369"/>
    <w:rsid w:val="00A42494"/>
    <w:rsid w:val="00A538E1"/>
    <w:rsid w:val="00A66526"/>
    <w:rsid w:val="00A66CA1"/>
    <w:rsid w:val="00A80198"/>
    <w:rsid w:val="00A80A1F"/>
    <w:rsid w:val="00A9770F"/>
    <w:rsid w:val="00AC6881"/>
    <w:rsid w:val="00AD282D"/>
    <w:rsid w:val="00AD324C"/>
    <w:rsid w:val="00AD61A1"/>
    <w:rsid w:val="00AD787B"/>
    <w:rsid w:val="00AF36D5"/>
    <w:rsid w:val="00AF4689"/>
    <w:rsid w:val="00B05559"/>
    <w:rsid w:val="00B05DFF"/>
    <w:rsid w:val="00B12292"/>
    <w:rsid w:val="00B1687E"/>
    <w:rsid w:val="00B17636"/>
    <w:rsid w:val="00B210B0"/>
    <w:rsid w:val="00B40CE7"/>
    <w:rsid w:val="00B6275F"/>
    <w:rsid w:val="00B7043B"/>
    <w:rsid w:val="00B70911"/>
    <w:rsid w:val="00B72ACA"/>
    <w:rsid w:val="00B74664"/>
    <w:rsid w:val="00B76CBB"/>
    <w:rsid w:val="00B8258D"/>
    <w:rsid w:val="00B826E0"/>
    <w:rsid w:val="00B84C29"/>
    <w:rsid w:val="00B84FEC"/>
    <w:rsid w:val="00B85B79"/>
    <w:rsid w:val="00B97DCD"/>
    <w:rsid w:val="00BA4E7F"/>
    <w:rsid w:val="00BB3909"/>
    <w:rsid w:val="00BC3772"/>
    <w:rsid w:val="00BC4B1E"/>
    <w:rsid w:val="00BC6518"/>
    <w:rsid w:val="00BC67DB"/>
    <w:rsid w:val="00BD5008"/>
    <w:rsid w:val="00BE75D4"/>
    <w:rsid w:val="00BF0F49"/>
    <w:rsid w:val="00C122FF"/>
    <w:rsid w:val="00C2088E"/>
    <w:rsid w:val="00C23F28"/>
    <w:rsid w:val="00C24B2B"/>
    <w:rsid w:val="00C2798F"/>
    <w:rsid w:val="00C27D34"/>
    <w:rsid w:val="00C328CE"/>
    <w:rsid w:val="00C33C5D"/>
    <w:rsid w:val="00C35F3B"/>
    <w:rsid w:val="00C469B1"/>
    <w:rsid w:val="00C46F62"/>
    <w:rsid w:val="00C5038D"/>
    <w:rsid w:val="00C765C7"/>
    <w:rsid w:val="00C77C74"/>
    <w:rsid w:val="00C806AA"/>
    <w:rsid w:val="00C8530E"/>
    <w:rsid w:val="00C85D47"/>
    <w:rsid w:val="00C87984"/>
    <w:rsid w:val="00CC08A8"/>
    <w:rsid w:val="00CC6495"/>
    <w:rsid w:val="00CD6FF9"/>
    <w:rsid w:val="00CE09C0"/>
    <w:rsid w:val="00CE2883"/>
    <w:rsid w:val="00CE50D7"/>
    <w:rsid w:val="00CE6B58"/>
    <w:rsid w:val="00CE7389"/>
    <w:rsid w:val="00CF1B22"/>
    <w:rsid w:val="00CF268B"/>
    <w:rsid w:val="00CF5035"/>
    <w:rsid w:val="00D104C6"/>
    <w:rsid w:val="00D1682F"/>
    <w:rsid w:val="00D17DFB"/>
    <w:rsid w:val="00D25593"/>
    <w:rsid w:val="00D319A7"/>
    <w:rsid w:val="00D419E3"/>
    <w:rsid w:val="00D57DB0"/>
    <w:rsid w:val="00D63886"/>
    <w:rsid w:val="00D66EC2"/>
    <w:rsid w:val="00D704F7"/>
    <w:rsid w:val="00D762E3"/>
    <w:rsid w:val="00D8677E"/>
    <w:rsid w:val="00DA2B12"/>
    <w:rsid w:val="00DB10E3"/>
    <w:rsid w:val="00DC3536"/>
    <w:rsid w:val="00DD6E08"/>
    <w:rsid w:val="00DE541F"/>
    <w:rsid w:val="00DE6167"/>
    <w:rsid w:val="00DF64C5"/>
    <w:rsid w:val="00DF7F9E"/>
    <w:rsid w:val="00E0334A"/>
    <w:rsid w:val="00E040DB"/>
    <w:rsid w:val="00E05DAC"/>
    <w:rsid w:val="00E06107"/>
    <w:rsid w:val="00E10C28"/>
    <w:rsid w:val="00E20349"/>
    <w:rsid w:val="00E44BA3"/>
    <w:rsid w:val="00E5040D"/>
    <w:rsid w:val="00E53B9F"/>
    <w:rsid w:val="00E54796"/>
    <w:rsid w:val="00E71560"/>
    <w:rsid w:val="00E90372"/>
    <w:rsid w:val="00EA5199"/>
    <w:rsid w:val="00EB098E"/>
    <w:rsid w:val="00EB45BB"/>
    <w:rsid w:val="00EB618B"/>
    <w:rsid w:val="00EC32AC"/>
    <w:rsid w:val="00EC6037"/>
    <w:rsid w:val="00ED7978"/>
    <w:rsid w:val="00F05573"/>
    <w:rsid w:val="00F0587C"/>
    <w:rsid w:val="00F10C1D"/>
    <w:rsid w:val="00F166E0"/>
    <w:rsid w:val="00F36A06"/>
    <w:rsid w:val="00F441B1"/>
    <w:rsid w:val="00F700EB"/>
    <w:rsid w:val="00F7598F"/>
    <w:rsid w:val="00F7749B"/>
    <w:rsid w:val="00F90807"/>
    <w:rsid w:val="00F945CF"/>
    <w:rsid w:val="00FC79F1"/>
    <w:rsid w:val="00FD4BB4"/>
    <w:rsid w:val="00FD6E0A"/>
    <w:rsid w:val="00FE3D3A"/>
    <w:rsid w:val="00FE5642"/>
    <w:rsid w:val="00FE5CC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75F"/>
    <w:pPr>
      <w:widowControl w:val="0"/>
    </w:pPr>
    <w:rPr>
      <w:rFonts w:ascii="Courier New" w:eastAsia="Courier New" w:hAnsi="Courier New" w:cs="Courier New"/>
      <w:color w:val="000000"/>
      <w:lang w:val="vi-VN" w:eastAsia="vi-VN"/>
    </w:rPr>
  </w:style>
  <w:style w:type="paragraph" w:styleId="Heading2">
    <w:name w:val="heading 2"/>
    <w:basedOn w:val="Normal"/>
    <w:next w:val="Normal"/>
    <w:link w:val="Heading2Char"/>
    <w:qFormat/>
    <w:rsid w:val="00BD5008"/>
    <w:pPr>
      <w:keepNext/>
      <w:widowControl/>
      <w:jc w:val="center"/>
      <w:outlineLvl w:val="1"/>
    </w:pPr>
    <w:rPr>
      <w:rFonts w:ascii=".VnTifani HeavyH" w:eastAsia="Times New Roman" w:hAnsi=".VnTifani HeavyH" w:cs="Times New Roman"/>
      <w:b/>
      <w:color w:val="0000FF"/>
      <w:sz w:val="40"/>
      <w:szCs w:val="20"/>
      <w:lang w:val="en-US" w:eastAsia="en-US"/>
    </w:rPr>
  </w:style>
  <w:style w:type="paragraph" w:styleId="Heading6">
    <w:name w:val="heading 6"/>
    <w:basedOn w:val="Normal"/>
    <w:next w:val="Normal"/>
    <w:link w:val="Heading6Char"/>
    <w:qFormat/>
    <w:rsid w:val="00BD5008"/>
    <w:pPr>
      <w:keepNext/>
      <w:widowControl/>
      <w:outlineLvl w:val="5"/>
    </w:pPr>
    <w:rPr>
      <w:rFonts w:ascii="VNI-Times" w:eastAsia="Times New Roman" w:hAnsi="VNI-Times" w:cs="Times New Roman"/>
      <w:b/>
      <w:color w:val="0000FF"/>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7978"/>
    <w:rPr>
      <w:color w:val="0066CC"/>
      <w:u w:val="single"/>
    </w:rPr>
  </w:style>
  <w:style w:type="character" w:customStyle="1" w:styleId="Bodytext">
    <w:name w:val="Body text_"/>
    <w:link w:val="BodyText1"/>
    <w:rsid w:val="00ED7978"/>
    <w:rPr>
      <w:rFonts w:ascii="Times New Roman" w:hAnsi="Times New Roman" w:cs="Times New Roman"/>
      <w:spacing w:val="1"/>
      <w:sz w:val="25"/>
      <w:szCs w:val="25"/>
      <w:shd w:val="clear" w:color="auto" w:fill="FFFFFF"/>
    </w:rPr>
  </w:style>
  <w:style w:type="character" w:customStyle="1" w:styleId="BodytextItalic">
    <w:name w:val="Body text + Italic"/>
    <w:rsid w:val="00ED7978"/>
    <w:rPr>
      <w:rFonts w:ascii="Times New Roman" w:hAnsi="Times New Roman" w:cs="Times New Roman"/>
      <w:i/>
      <w:iCs/>
      <w:spacing w:val="1"/>
      <w:sz w:val="25"/>
      <w:szCs w:val="25"/>
      <w:u w:val="none"/>
    </w:rPr>
  </w:style>
  <w:style w:type="character" w:customStyle="1" w:styleId="Bodytext2">
    <w:name w:val="Body text (2)_"/>
    <w:link w:val="Bodytext20"/>
    <w:rsid w:val="00ED7978"/>
    <w:rPr>
      <w:rFonts w:ascii="Times New Roman" w:hAnsi="Times New Roman" w:cs="Times New Roman"/>
      <w:b/>
      <w:bCs/>
      <w:spacing w:val="4"/>
      <w:sz w:val="25"/>
      <w:szCs w:val="25"/>
      <w:shd w:val="clear" w:color="auto" w:fill="FFFFFF"/>
    </w:rPr>
  </w:style>
  <w:style w:type="character" w:customStyle="1" w:styleId="Bodytext14pt">
    <w:name w:val="Body text + 14 pt"/>
    <w:aliases w:val="Spacing 0 pt"/>
    <w:rsid w:val="00ED7978"/>
    <w:rPr>
      <w:rFonts w:ascii="Times New Roman" w:hAnsi="Times New Roman" w:cs="Times New Roman"/>
      <w:spacing w:val="-18"/>
      <w:sz w:val="28"/>
      <w:szCs w:val="28"/>
      <w:u w:val="none"/>
    </w:rPr>
  </w:style>
  <w:style w:type="character" w:customStyle="1" w:styleId="Bodytext14pt1">
    <w:name w:val="Body text + 14 pt1"/>
    <w:aliases w:val="Spacing 0 pt66"/>
    <w:rsid w:val="00ED7978"/>
    <w:rPr>
      <w:rFonts w:ascii="Times New Roman" w:hAnsi="Times New Roman" w:cs="Times New Roman"/>
      <w:noProof/>
      <w:spacing w:val="0"/>
      <w:sz w:val="28"/>
      <w:szCs w:val="28"/>
      <w:u w:val="none"/>
    </w:rPr>
  </w:style>
  <w:style w:type="character" w:customStyle="1" w:styleId="Bodytext3">
    <w:name w:val="Body text (3)_"/>
    <w:link w:val="Bodytext30"/>
    <w:rsid w:val="00ED7978"/>
    <w:rPr>
      <w:rFonts w:ascii="Times New Roman" w:hAnsi="Times New Roman" w:cs="Times New Roman"/>
      <w:i/>
      <w:iCs/>
      <w:spacing w:val="1"/>
      <w:sz w:val="25"/>
      <w:szCs w:val="25"/>
      <w:shd w:val="clear" w:color="auto" w:fill="FFFFFF"/>
    </w:rPr>
  </w:style>
  <w:style w:type="character" w:customStyle="1" w:styleId="Bodytext2NotBold">
    <w:name w:val="Body text (2) + Not Bold"/>
    <w:aliases w:val="Italic,Spacing 0 pt65"/>
    <w:rsid w:val="00ED7978"/>
    <w:rPr>
      <w:rFonts w:ascii="Times New Roman" w:hAnsi="Times New Roman" w:cs="Times New Roman"/>
      <w:b/>
      <w:bCs/>
      <w:i/>
      <w:iCs/>
      <w:spacing w:val="1"/>
      <w:sz w:val="25"/>
      <w:szCs w:val="25"/>
      <w:u w:val="none"/>
    </w:rPr>
  </w:style>
  <w:style w:type="character" w:customStyle="1" w:styleId="Bodytext2NotBold1">
    <w:name w:val="Body text (2) + Not Bold1"/>
    <w:aliases w:val="Spacing 0 pt64"/>
    <w:rsid w:val="00ED7978"/>
    <w:rPr>
      <w:rFonts w:ascii="Times New Roman" w:hAnsi="Times New Roman" w:cs="Times New Roman"/>
      <w:b/>
      <w:bCs/>
      <w:spacing w:val="1"/>
      <w:sz w:val="25"/>
      <w:szCs w:val="25"/>
      <w:u w:val="none"/>
    </w:rPr>
  </w:style>
  <w:style w:type="character" w:customStyle="1" w:styleId="Bodytext4">
    <w:name w:val="Body text (4)_"/>
    <w:link w:val="Bodytext40"/>
    <w:rsid w:val="00ED7978"/>
    <w:rPr>
      <w:rFonts w:ascii="Times New Roman" w:hAnsi="Times New Roman" w:cs="Times New Roman"/>
      <w:spacing w:val="7"/>
      <w:sz w:val="23"/>
      <w:szCs w:val="23"/>
      <w:shd w:val="clear" w:color="auto" w:fill="FFFFFF"/>
    </w:rPr>
  </w:style>
  <w:style w:type="character" w:customStyle="1" w:styleId="Headerorfooter">
    <w:name w:val="Header or footer_"/>
    <w:link w:val="Headerorfooter0"/>
    <w:rsid w:val="00ED7978"/>
    <w:rPr>
      <w:rFonts w:ascii="Times New Roman" w:hAnsi="Times New Roman" w:cs="Times New Roman"/>
      <w:spacing w:val="4"/>
      <w:shd w:val="clear" w:color="auto" w:fill="FFFFFF"/>
    </w:rPr>
  </w:style>
  <w:style w:type="character" w:customStyle="1" w:styleId="Bodytext4125pt">
    <w:name w:val="Body text (4) + 12.5 pt"/>
    <w:aliases w:val="Bold,Spacing 0 pt63"/>
    <w:rsid w:val="00ED7978"/>
    <w:rPr>
      <w:rFonts w:ascii="Times New Roman" w:hAnsi="Times New Roman" w:cs="Times New Roman"/>
      <w:b/>
      <w:bCs/>
      <w:spacing w:val="4"/>
      <w:sz w:val="25"/>
      <w:szCs w:val="25"/>
      <w:u w:val="none"/>
    </w:rPr>
  </w:style>
  <w:style w:type="character" w:customStyle="1" w:styleId="Bodytext5">
    <w:name w:val="Body text (5)_"/>
    <w:link w:val="Bodytext50"/>
    <w:rsid w:val="00ED7978"/>
    <w:rPr>
      <w:rFonts w:ascii="Times New Roman" w:hAnsi="Times New Roman" w:cs="Times New Roman"/>
      <w:b/>
      <w:bCs/>
      <w:spacing w:val="1"/>
      <w:sz w:val="12"/>
      <w:szCs w:val="12"/>
      <w:shd w:val="clear" w:color="auto" w:fill="FFFFFF"/>
    </w:rPr>
  </w:style>
  <w:style w:type="character" w:customStyle="1" w:styleId="Bodytext6">
    <w:name w:val="Body text (6)_"/>
    <w:link w:val="Bodytext60"/>
    <w:rsid w:val="00ED7978"/>
    <w:rPr>
      <w:rFonts w:ascii="Consolas" w:hAnsi="Consolas" w:cs="Consolas"/>
      <w:sz w:val="10"/>
      <w:szCs w:val="10"/>
      <w:shd w:val="clear" w:color="auto" w:fill="FFFFFF"/>
    </w:rPr>
  </w:style>
  <w:style w:type="character" w:customStyle="1" w:styleId="Bodytext7">
    <w:name w:val="Body text (7)_"/>
    <w:link w:val="Bodytext70"/>
    <w:rsid w:val="00ED7978"/>
    <w:rPr>
      <w:rFonts w:ascii="Times New Roman" w:hAnsi="Times New Roman" w:cs="Times New Roman"/>
      <w:i/>
      <w:iCs/>
      <w:spacing w:val="-6"/>
      <w:sz w:val="23"/>
      <w:szCs w:val="23"/>
      <w:shd w:val="clear" w:color="auto" w:fill="FFFFFF"/>
    </w:rPr>
  </w:style>
  <w:style w:type="character" w:customStyle="1" w:styleId="Bodytext8">
    <w:name w:val="Body text (8)_"/>
    <w:link w:val="Bodytext80"/>
    <w:rsid w:val="00ED7978"/>
    <w:rPr>
      <w:rFonts w:ascii="Times New Roman" w:hAnsi="Times New Roman" w:cs="Times New Roman"/>
      <w:spacing w:val="5"/>
      <w:sz w:val="17"/>
      <w:szCs w:val="17"/>
      <w:shd w:val="clear" w:color="auto" w:fill="FFFFFF"/>
    </w:rPr>
  </w:style>
  <w:style w:type="character" w:customStyle="1" w:styleId="Bodytext8SmallCaps">
    <w:name w:val="Body text (8) + Small Caps"/>
    <w:rsid w:val="00ED7978"/>
    <w:rPr>
      <w:rFonts w:ascii="Times New Roman" w:hAnsi="Times New Roman" w:cs="Times New Roman"/>
      <w:smallCaps/>
      <w:spacing w:val="5"/>
      <w:sz w:val="17"/>
      <w:szCs w:val="17"/>
      <w:u w:val="none"/>
    </w:rPr>
  </w:style>
  <w:style w:type="character" w:customStyle="1" w:styleId="HeaderorfooterItalic">
    <w:name w:val="Header or footer + Italic"/>
    <w:aliases w:val="Spacing 0 pt62"/>
    <w:rsid w:val="00ED7978"/>
    <w:rPr>
      <w:rFonts w:ascii="Times New Roman" w:hAnsi="Times New Roman" w:cs="Times New Roman"/>
      <w:i/>
      <w:iCs/>
      <w:spacing w:val="-10"/>
      <w:u w:val="none"/>
    </w:rPr>
  </w:style>
  <w:style w:type="character" w:customStyle="1" w:styleId="Heading20">
    <w:name w:val="Heading #2_"/>
    <w:link w:val="Heading21"/>
    <w:rsid w:val="00ED7978"/>
    <w:rPr>
      <w:rFonts w:ascii="Times New Roman" w:hAnsi="Times New Roman" w:cs="Times New Roman"/>
      <w:b/>
      <w:bCs/>
      <w:spacing w:val="4"/>
      <w:sz w:val="25"/>
      <w:szCs w:val="25"/>
      <w:shd w:val="clear" w:color="auto" w:fill="FFFFFF"/>
    </w:rPr>
  </w:style>
  <w:style w:type="character" w:customStyle="1" w:styleId="Headerorfooter2">
    <w:name w:val="Header or footer (2)_"/>
    <w:link w:val="Headerorfooter20"/>
    <w:rsid w:val="00ED7978"/>
    <w:rPr>
      <w:rFonts w:ascii="Times New Roman" w:hAnsi="Times New Roman" w:cs="Times New Roman"/>
      <w:noProof/>
      <w:sz w:val="22"/>
      <w:szCs w:val="22"/>
      <w:shd w:val="clear" w:color="auto" w:fill="FFFFFF"/>
    </w:rPr>
  </w:style>
  <w:style w:type="character" w:customStyle="1" w:styleId="Bodytext9">
    <w:name w:val="Body text (9)_"/>
    <w:link w:val="Bodytext90"/>
    <w:rsid w:val="00ED7978"/>
    <w:rPr>
      <w:rFonts w:ascii="Times New Roman" w:hAnsi="Times New Roman" w:cs="Times New Roman"/>
      <w:spacing w:val="10"/>
      <w:sz w:val="22"/>
      <w:szCs w:val="22"/>
      <w:shd w:val="clear" w:color="auto" w:fill="FFFFFF"/>
    </w:rPr>
  </w:style>
  <w:style w:type="character" w:customStyle="1" w:styleId="Bodytext9SmallCaps">
    <w:name w:val="Body text (9) + Small Caps"/>
    <w:rsid w:val="00ED7978"/>
    <w:rPr>
      <w:rFonts w:ascii="Times New Roman" w:hAnsi="Times New Roman" w:cs="Times New Roman"/>
      <w:smallCaps/>
      <w:spacing w:val="10"/>
      <w:sz w:val="22"/>
      <w:szCs w:val="22"/>
      <w:u w:val="none"/>
    </w:rPr>
  </w:style>
  <w:style w:type="character" w:customStyle="1" w:styleId="Bodytext4125pt1">
    <w:name w:val="Body text (4) + 12.5 pt1"/>
    <w:aliases w:val="Spacing 0 pt61"/>
    <w:rsid w:val="00ED7978"/>
    <w:rPr>
      <w:rFonts w:ascii="Times New Roman" w:hAnsi="Times New Roman" w:cs="Times New Roman"/>
      <w:spacing w:val="1"/>
      <w:sz w:val="25"/>
      <w:szCs w:val="25"/>
      <w:u w:val="none"/>
    </w:rPr>
  </w:style>
  <w:style w:type="character" w:customStyle="1" w:styleId="Bodytext10">
    <w:name w:val="Body text (10)_"/>
    <w:link w:val="Bodytext100"/>
    <w:rsid w:val="00ED7978"/>
    <w:rPr>
      <w:rFonts w:ascii="Segoe UI" w:hAnsi="Segoe UI" w:cs="Segoe UI"/>
      <w:i/>
      <w:iCs/>
      <w:sz w:val="20"/>
      <w:szCs w:val="20"/>
      <w:shd w:val="clear" w:color="auto" w:fill="FFFFFF"/>
    </w:rPr>
  </w:style>
  <w:style w:type="character" w:customStyle="1" w:styleId="Bodytext10TimesNewRoman">
    <w:name w:val="Body text (10) + Times New Roman"/>
    <w:aliases w:val="11 pt,Not Italic,Spacing 0 pt60"/>
    <w:rsid w:val="00ED7978"/>
    <w:rPr>
      <w:rFonts w:ascii="Times New Roman" w:hAnsi="Times New Roman" w:cs="Times New Roman"/>
      <w:i/>
      <w:iCs/>
      <w:spacing w:val="10"/>
      <w:sz w:val="22"/>
      <w:szCs w:val="22"/>
      <w:u w:val="none"/>
    </w:rPr>
  </w:style>
  <w:style w:type="character" w:customStyle="1" w:styleId="Heading1">
    <w:name w:val="Heading #1_"/>
    <w:link w:val="Heading10"/>
    <w:rsid w:val="00ED7978"/>
    <w:rPr>
      <w:rFonts w:ascii="Times New Roman" w:hAnsi="Times New Roman" w:cs="Times New Roman"/>
      <w:spacing w:val="1"/>
      <w:sz w:val="25"/>
      <w:szCs w:val="25"/>
      <w:shd w:val="clear" w:color="auto" w:fill="FFFFFF"/>
    </w:rPr>
  </w:style>
  <w:style w:type="character" w:customStyle="1" w:styleId="BodytextItalic2">
    <w:name w:val="Body text + Italic2"/>
    <w:aliases w:val="Spacing 0 pt59"/>
    <w:rsid w:val="00ED7978"/>
    <w:rPr>
      <w:rFonts w:ascii="Times New Roman" w:hAnsi="Times New Roman" w:cs="Times New Roman"/>
      <w:i/>
      <w:iCs/>
      <w:spacing w:val="-2"/>
      <w:sz w:val="25"/>
      <w:szCs w:val="25"/>
      <w:u w:val="none"/>
    </w:rPr>
  </w:style>
  <w:style w:type="character" w:customStyle="1" w:styleId="BodytextBold">
    <w:name w:val="Body text + Bold"/>
    <w:aliases w:val="Spacing 0 pt58"/>
    <w:rsid w:val="00ED7978"/>
    <w:rPr>
      <w:rFonts w:ascii="Times New Roman" w:hAnsi="Times New Roman" w:cs="Times New Roman"/>
      <w:b/>
      <w:bCs/>
      <w:spacing w:val="4"/>
      <w:sz w:val="25"/>
      <w:szCs w:val="25"/>
      <w:u w:val="none"/>
    </w:rPr>
  </w:style>
  <w:style w:type="character" w:customStyle="1" w:styleId="Bodytext115pt">
    <w:name w:val="Body text + 11.5 pt"/>
    <w:aliases w:val="Spacing 0 pt57"/>
    <w:rsid w:val="00ED7978"/>
    <w:rPr>
      <w:rFonts w:ascii="Times New Roman" w:hAnsi="Times New Roman" w:cs="Times New Roman"/>
      <w:spacing w:val="3"/>
      <w:sz w:val="23"/>
      <w:szCs w:val="23"/>
      <w:u w:val="none"/>
    </w:rPr>
  </w:style>
  <w:style w:type="character" w:customStyle="1" w:styleId="Bodytext11">
    <w:name w:val="Body text (11)_"/>
    <w:link w:val="Bodytext110"/>
    <w:rsid w:val="00ED7978"/>
    <w:rPr>
      <w:rFonts w:ascii="Times New Roman" w:hAnsi="Times New Roman" w:cs="Times New Roman"/>
      <w:spacing w:val="3"/>
      <w:sz w:val="23"/>
      <w:szCs w:val="23"/>
      <w:shd w:val="clear" w:color="auto" w:fill="FFFFFF"/>
    </w:rPr>
  </w:style>
  <w:style w:type="character" w:customStyle="1" w:styleId="Bodytext12">
    <w:name w:val="Body text (12)_"/>
    <w:link w:val="Bodytext120"/>
    <w:rsid w:val="00ED7978"/>
    <w:rPr>
      <w:rFonts w:ascii="Times New Roman" w:hAnsi="Times New Roman" w:cs="Times New Roman"/>
      <w:b/>
      <w:bCs/>
      <w:spacing w:val="5"/>
      <w:sz w:val="25"/>
      <w:szCs w:val="25"/>
      <w:shd w:val="clear" w:color="auto" w:fill="FFFFFF"/>
    </w:rPr>
  </w:style>
  <w:style w:type="character" w:customStyle="1" w:styleId="Bodytext13">
    <w:name w:val="Body text (13)_"/>
    <w:link w:val="Bodytext130"/>
    <w:rsid w:val="00ED7978"/>
    <w:rPr>
      <w:rFonts w:ascii="Times New Roman" w:hAnsi="Times New Roman" w:cs="Times New Roman"/>
      <w:i/>
      <w:iCs/>
      <w:spacing w:val="2"/>
      <w:sz w:val="25"/>
      <w:szCs w:val="25"/>
      <w:shd w:val="clear" w:color="auto" w:fill="FFFFFF"/>
    </w:rPr>
  </w:style>
  <w:style w:type="character" w:customStyle="1" w:styleId="Bodytext13NotItalic">
    <w:name w:val="Body text (13) + Not Italic"/>
    <w:aliases w:val="Spacing 0 pt56"/>
    <w:rsid w:val="00ED7978"/>
    <w:rPr>
      <w:rFonts w:ascii="Times New Roman" w:hAnsi="Times New Roman" w:cs="Times New Roman"/>
      <w:i/>
      <w:iCs/>
      <w:spacing w:val="1"/>
      <w:sz w:val="25"/>
      <w:szCs w:val="25"/>
      <w:u w:val="none"/>
    </w:rPr>
  </w:style>
  <w:style w:type="character" w:customStyle="1" w:styleId="Bodytext13Spacing0pt">
    <w:name w:val="Body text (13) + Spacing 0 pt"/>
    <w:rsid w:val="00ED7978"/>
    <w:rPr>
      <w:rFonts w:ascii="Times New Roman" w:hAnsi="Times New Roman" w:cs="Times New Roman"/>
      <w:i/>
      <w:iCs/>
      <w:spacing w:val="1"/>
      <w:sz w:val="25"/>
      <w:szCs w:val="25"/>
      <w:u w:val="none"/>
    </w:rPr>
  </w:style>
  <w:style w:type="character" w:customStyle="1" w:styleId="Headerorfooter3">
    <w:name w:val="Header or footer (3)_"/>
    <w:link w:val="Headerorfooter30"/>
    <w:rsid w:val="00ED7978"/>
    <w:rPr>
      <w:rFonts w:ascii="Segoe UI" w:hAnsi="Segoe UI" w:cs="Segoe UI"/>
      <w:spacing w:val="-3"/>
      <w:sz w:val="16"/>
      <w:szCs w:val="16"/>
      <w:shd w:val="clear" w:color="auto" w:fill="FFFFFF"/>
    </w:rPr>
  </w:style>
  <w:style w:type="character" w:customStyle="1" w:styleId="Headerorfooter3Spacing1pt">
    <w:name w:val="Header or footer (3) + Spacing 1 pt"/>
    <w:rsid w:val="00ED7978"/>
    <w:rPr>
      <w:rFonts w:ascii="Segoe UI" w:hAnsi="Segoe UI" w:cs="Segoe UI"/>
      <w:spacing w:val="33"/>
      <w:sz w:val="16"/>
      <w:szCs w:val="16"/>
      <w:u w:val="none"/>
    </w:rPr>
  </w:style>
  <w:style w:type="character" w:customStyle="1" w:styleId="Bodytext14">
    <w:name w:val="Body text (14)_"/>
    <w:link w:val="Bodytext140"/>
    <w:rsid w:val="00ED7978"/>
    <w:rPr>
      <w:rFonts w:ascii="Segoe UI" w:hAnsi="Segoe UI" w:cs="Segoe UI"/>
      <w:spacing w:val="-7"/>
      <w:sz w:val="20"/>
      <w:szCs w:val="20"/>
      <w:shd w:val="clear" w:color="auto" w:fill="FFFFFF"/>
    </w:rPr>
  </w:style>
  <w:style w:type="character" w:customStyle="1" w:styleId="Bodytext10Spacing1pt">
    <w:name w:val="Body text (10) + Spacing 1 pt"/>
    <w:rsid w:val="00ED7978"/>
    <w:rPr>
      <w:rFonts w:ascii="Segoe UI" w:hAnsi="Segoe UI" w:cs="Segoe UI"/>
      <w:i/>
      <w:iCs/>
      <w:spacing w:val="27"/>
      <w:sz w:val="20"/>
      <w:szCs w:val="20"/>
      <w:u w:val="none"/>
    </w:rPr>
  </w:style>
  <w:style w:type="character" w:customStyle="1" w:styleId="Bodytext7pt">
    <w:name w:val="Body text + 7 pt"/>
    <w:aliases w:val="Spacing 0 pt55"/>
    <w:rsid w:val="00ED7978"/>
    <w:rPr>
      <w:rFonts w:ascii="Times New Roman" w:hAnsi="Times New Roman" w:cs="Times New Roman"/>
      <w:spacing w:val="4"/>
      <w:sz w:val="14"/>
      <w:szCs w:val="14"/>
      <w:u w:val="none"/>
    </w:rPr>
  </w:style>
  <w:style w:type="character" w:customStyle="1" w:styleId="Bodytext7pt5">
    <w:name w:val="Body text + 7 pt5"/>
    <w:aliases w:val="Italic17,Spacing 0 pt54"/>
    <w:rsid w:val="00ED7978"/>
    <w:rPr>
      <w:rFonts w:ascii="Times New Roman" w:hAnsi="Times New Roman" w:cs="Times New Roman"/>
      <w:i/>
      <w:iCs/>
      <w:spacing w:val="-2"/>
      <w:sz w:val="14"/>
      <w:szCs w:val="14"/>
      <w:u w:val="none"/>
    </w:rPr>
  </w:style>
  <w:style w:type="character" w:customStyle="1" w:styleId="Bodytext14TimesNewRoman">
    <w:name w:val="Body text (14) + Times New Roman"/>
    <w:aliases w:val="8.5 pt,Spacing 0 pt53"/>
    <w:rsid w:val="00ED7978"/>
    <w:rPr>
      <w:rFonts w:ascii="Times New Roman" w:hAnsi="Times New Roman" w:cs="Times New Roman"/>
      <w:spacing w:val="5"/>
      <w:sz w:val="17"/>
      <w:szCs w:val="17"/>
      <w:u w:val="none"/>
    </w:rPr>
  </w:style>
  <w:style w:type="character" w:customStyle="1" w:styleId="Bodytext148pt">
    <w:name w:val="Body text (14) + 8 pt"/>
    <w:aliases w:val="Italic16,Spacing 0 pt52"/>
    <w:rsid w:val="00ED7978"/>
    <w:rPr>
      <w:rFonts w:ascii="Segoe UI" w:hAnsi="Segoe UI" w:cs="Segoe UI"/>
      <w:i/>
      <w:iCs/>
      <w:spacing w:val="2"/>
      <w:sz w:val="16"/>
      <w:szCs w:val="16"/>
      <w:u w:val="none"/>
    </w:rPr>
  </w:style>
  <w:style w:type="character" w:customStyle="1" w:styleId="Bodytext15">
    <w:name w:val="Body text (15)_"/>
    <w:link w:val="Bodytext150"/>
    <w:rsid w:val="00ED7978"/>
    <w:rPr>
      <w:rFonts w:ascii="Segoe UI" w:hAnsi="Segoe UI" w:cs="Segoe UI"/>
      <w:i/>
      <w:iCs/>
      <w:spacing w:val="2"/>
      <w:sz w:val="16"/>
      <w:szCs w:val="16"/>
      <w:shd w:val="clear" w:color="auto" w:fill="FFFFFF"/>
    </w:rPr>
  </w:style>
  <w:style w:type="character" w:customStyle="1" w:styleId="Bodytext8SegoeUI">
    <w:name w:val="Body text (8) + Segoe UI"/>
    <w:aliases w:val="8 pt,Italic15,Spacing 0 pt51"/>
    <w:rsid w:val="00ED7978"/>
    <w:rPr>
      <w:rFonts w:ascii="Segoe UI" w:hAnsi="Segoe UI" w:cs="Segoe UI"/>
      <w:i/>
      <w:iCs/>
      <w:spacing w:val="2"/>
      <w:sz w:val="16"/>
      <w:szCs w:val="16"/>
      <w:u w:val="none"/>
    </w:rPr>
  </w:style>
  <w:style w:type="character" w:customStyle="1" w:styleId="Bodytext10TimesNewRoman3">
    <w:name w:val="Body text (10) + Times New Roman3"/>
    <w:aliases w:val="7 pt,Not Italic6,Spacing 0 pt50"/>
    <w:rsid w:val="00ED7978"/>
    <w:rPr>
      <w:rFonts w:ascii="Times New Roman" w:hAnsi="Times New Roman" w:cs="Times New Roman"/>
      <w:i/>
      <w:iCs/>
      <w:spacing w:val="4"/>
      <w:sz w:val="14"/>
      <w:szCs w:val="14"/>
      <w:u w:val="none"/>
    </w:rPr>
  </w:style>
  <w:style w:type="character" w:customStyle="1" w:styleId="Bodytext7pt4">
    <w:name w:val="Body text + 7 pt4"/>
    <w:aliases w:val="Small Caps,Spacing 0 pt49"/>
    <w:rsid w:val="00ED7978"/>
    <w:rPr>
      <w:rFonts w:ascii="Times New Roman" w:hAnsi="Times New Roman" w:cs="Times New Roman"/>
      <w:smallCaps/>
      <w:spacing w:val="4"/>
      <w:sz w:val="14"/>
      <w:szCs w:val="14"/>
      <w:u w:val="none"/>
    </w:rPr>
  </w:style>
  <w:style w:type="character" w:customStyle="1" w:styleId="BodytextSegoeUI">
    <w:name w:val="Body text + Segoe UI"/>
    <w:aliases w:val="4.5 pt,Spacing 0 pt48"/>
    <w:rsid w:val="00ED7978"/>
    <w:rPr>
      <w:rFonts w:ascii="Segoe UI" w:hAnsi="Segoe UI" w:cs="Segoe UI"/>
      <w:spacing w:val="2"/>
      <w:sz w:val="9"/>
      <w:szCs w:val="9"/>
      <w:u w:val="none"/>
    </w:rPr>
  </w:style>
  <w:style w:type="character" w:customStyle="1" w:styleId="Bodytext4pt">
    <w:name w:val="Body text + 4 pt"/>
    <w:aliases w:val="Spacing 0 pt47"/>
    <w:rsid w:val="00ED7978"/>
    <w:rPr>
      <w:rFonts w:ascii="Times New Roman" w:hAnsi="Times New Roman" w:cs="Times New Roman"/>
      <w:spacing w:val="4"/>
      <w:sz w:val="8"/>
      <w:szCs w:val="8"/>
      <w:u w:val="none"/>
    </w:rPr>
  </w:style>
  <w:style w:type="character" w:customStyle="1" w:styleId="Bodytext15TimesNewRoman">
    <w:name w:val="Body text (15) + Times New Roman"/>
    <w:aliases w:val="12.5 pt"/>
    <w:rsid w:val="00ED7978"/>
    <w:rPr>
      <w:rFonts w:ascii="Times New Roman" w:hAnsi="Times New Roman" w:cs="Times New Roman"/>
      <w:i/>
      <w:iCs/>
      <w:spacing w:val="2"/>
      <w:sz w:val="25"/>
      <w:szCs w:val="25"/>
      <w:u w:val="none"/>
    </w:rPr>
  </w:style>
  <w:style w:type="character" w:customStyle="1" w:styleId="Tablecaption">
    <w:name w:val="Table caption_"/>
    <w:link w:val="Tablecaption0"/>
    <w:rsid w:val="00ED7978"/>
    <w:rPr>
      <w:rFonts w:ascii="Times New Roman" w:hAnsi="Times New Roman" w:cs="Times New Roman"/>
      <w:spacing w:val="5"/>
      <w:sz w:val="17"/>
      <w:szCs w:val="17"/>
      <w:shd w:val="clear" w:color="auto" w:fill="FFFFFF"/>
    </w:rPr>
  </w:style>
  <w:style w:type="character" w:customStyle="1" w:styleId="BodytextSegoeUI8">
    <w:name w:val="Body text + Segoe UI8"/>
    <w:aliases w:val="10 pt,Spacing 0 pt46"/>
    <w:rsid w:val="00ED7978"/>
    <w:rPr>
      <w:rFonts w:ascii="Segoe UI" w:hAnsi="Segoe UI" w:cs="Segoe UI"/>
      <w:noProof/>
      <w:spacing w:val="0"/>
      <w:sz w:val="20"/>
      <w:szCs w:val="20"/>
      <w:u w:val="none"/>
    </w:rPr>
  </w:style>
  <w:style w:type="character" w:customStyle="1" w:styleId="Bodytext16">
    <w:name w:val="Body text (16)_"/>
    <w:link w:val="Bodytext160"/>
    <w:rsid w:val="00ED7978"/>
    <w:rPr>
      <w:rFonts w:ascii="Times New Roman" w:hAnsi="Times New Roman" w:cs="Times New Roman"/>
      <w:spacing w:val="4"/>
      <w:sz w:val="14"/>
      <w:szCs w:val="14"/>
      <w:shd w:val="clear" w:color="auto" w:fill="FFFFFF"/>
    </w:rPr>
  </w:style>
  <w:style w:type="character" w:customStyle="1" w:styleId="Bodytext17">
    <w:name w:val="Body text (17)_"/>
    <w:link w:val="Bodytext170"/>
    <w:rsid w:val="00ED7978"/>
    <w:rPr>
      <w:rFonts w:ascii="Segoe UI" w:hAnsi="Segoe UI" w:cs="Segoe UI"/>
      <w:i/>
      <w:iCs/>
      <w:spacing w:val="6"/>
      <w:sz w:val="15"/>
      <w:szCs w:val="15"/>
      <w:shd w:val="clear" w:color="auto" w:fill="FFFFFF"/>
    </w:rPr>
  </w:style>
  <w:style w:type="character" w:customStyle="1" w:styleId="Bodytext4pt2">
    <w:name w:val="Body text + 4 pt2"/>
    <w:aliases w:val="Italic14,Spacing 0 pt45"/>
    <w:rsid w:val="00ED7978"/>
    <w:rPr>
      <w:rFonts w:ascii="Times New Roman" w:hAnsi="Times New Roman" w:cs="Times New Roman"/>
      <w:i/>
      <w:iCs/>
      <w:spacing w:val="1"/>
      <w:sz w:val="8"/>
      <w:szCs w:val="8"/>
      <w:u w:val="none"/>
    </w:rPr>
  </w:style>
  <w:style w:type="character" w:customStyle="1" w:styleId="BodytextSegoeUI7">
    <w:name w:val="Body text + Segoe UI7"/>
    <w:aliases w:val="4 pt,Bold7,Spacing 0 pt44"/>
    <w:rsid w:val="00ED7978"/>
    <w:rPr>
      <w:rFonts w:ascii="Segoe UI" w:hAnsi="Segoe UI" w:cs="Segoe UI"/>
      <w:b/>
      <w:bCs/>
      <w:spacing w:val="6"/>
      <w:sz w:val="8"/>
      <w:szCs w:val="8"/>
      <w:u w:val="none"/>
    </w:rPr>
  </w:style>
  <w:style w:type="character" w:customStyle="1" w:styleId="Bodytext4pt1">
    <w:name w:val="Body text + 4 pt1"/>
    <w:aliases w:val="Small Caps3,Spacing 0 pt43"/>
    <w:rsid w:val="00ED7978"/>
    <w:rPr>
      <w:rFonts w:ascii="Times New Roman" w:hAnsi="Times New Roman" w:cs="Times New Roman"/>
      <w:smallCaps/>
      <w:spacing w:val="4"/>
      <w:sz w:val="8"/>
      <w:szCs w:val="8"/>
      <w:u w:val="none"/>
    </w:rPr>
  </w:style>
  <w:style w:type="character" w:customStyle="1" w:styleId="Bodytext65pt">
    <w:name w:val="Body text + 6.5 pt"/>
    <w:aliases w:val="Spacing 0 pt42"/>
    <w:rsid w:val="00ED7978"/>
    <w:rPr>
      <w:rFonts w:ascii="Times New Roman" w:hAnsi="Times New Roman" w:cs="Times New Roman"/>
      <w:spacing w:val="4"/>
      <w:sz w:val="13"/>
      <w:szCs w:val="13"/>
      <w:u w:val="none"/>
    </w:rPr>
  </w:style>
  <w:style w:type="character" w:customStyle="1" w:styleId="Bodytext5pt">
    <w:name w:val="Body text + 5 pt"/>
    <w:aliases w:val="Spacing 0 pt41"/>
    <w:rsid w:val="00ED7978"/>
    <w:rPr>
      <w:rFonts w:ascii="Times New Roman" w:hAnsi="Times New Roman" w:cs="Times New Roman"/>
      <w:spacing w:val="4"/>
      <w:sz w:val="10"/>
      <w:szCs w:val="10"/>
      <w:u w:val="none"/>
    </w:rPr>
  </w:style>
  <w:style w:type="character" w:customStyle="1" w:styleId="BodytextGeorgia">
    <w:name w:val="Body text + Georgia"/>
    <w:aliases w:val="10 pt2,Spacing 0 pt40"/>
    <w:rsid w:val="00ED7978"/>
    <w:rPr>
      <w:rFonts w:ascii="Georgia" w:hAnsi="Georgia" w:cs="Georgia"/>
      <w:spacing w:val="0"/>
      <w:sz w:val="20"/>
      <w:szCs w:val="20"/>
      <w:u w:val="none"/>
    </w:rPr>
  </w:style>
  <w:style w:type="character" w:customStyle="1" w:styleId="Bodytext16Calibri">
    <w:name w:val="Body text (16) + Calibri"/>
    <w:aliases w:val="9 pt,Spacing 0 pt39"/>
    <w:rsid w:val="00ED7978"/>
    <w:rPr>
      <w:rFonts w:ascii="Calibri" w:hAnsi="Calibri" w:cs="Calibri"/>
      <w:spacing w:val="-8"/>
      <w:sz w:val="18"/>
      <w:szCs w:val="18"/>
      <w:u w:val="none"/>
    </w:rPr>
  </w:style>
  <w:style w:type="character" w:customStyle="1" w:styleId="Bodytext16SegoeUI">
    <w:name w:val="Body text (16) + Segoe UI"/>
    <w:aliases w:val="7.5 pt,Italic13,Spacing 0 pt38"/>
    <w:rsid w:val="00ED7978"/>
    <w:rPr>
      <w:rFonts w:ascii="Segoe UI" w:hAnsi="Segoe UI" w:cs="Segoe UI"/>
      <w:i/>
      <w:iCs/>
      <w:spacing w:val="6"/>
      <w:sz w:val="15"/>
      <w:szCs w:val="15"/>
      <w:u w:val="none"/>
    </w:rPr>
  </w:style>
  <w:style w:type="character" w:customStyle="1" w:styleId="Headerorfooter4">
    <w:name w:val="Header or footer (4)_"/>
    <w:link w:val="Headerorfooter40"/>
    <w:rsid w:val="00ED7978"/>
    <w:rPr>
      <w:rFonts w:ascii="Segoe UI" w:hAnsi="Segoe UI" w:cs="Segoe UI"/>
      <w:spacing w:val="-7"/>
      <w:sz w:val="16"/>
      <w:szCs w:val="16"/>
      <w:shd w:val="clear" w:color="auto" w:fill="FFFFFF"/>
    </w:rPr>
  </w:style>
  <w:style w:type="character" w:customStyle="1" w:styleId="Headerorfooter4SmallCaps">
    <w:name w:val="Header or footer (4) + Small Caps"/>
    <w:rsid w:val="00ED7978"/>
    <w:rPr>
      <w:rFonts w:ascii="Segoe UI" w:hAnsi="Segoe UI" w:cs="Segoe UI"/>
      <w:smallCaps/>
      <w:spacing w:val="-7"/>
      <w:sz w:val="16"/>
      <w:szCs w:val="16"/>
      <w:u w:val="none"/>
    </w:rPr>
  </w:style>
  <w:style w:type="character" w:customStyle="1" w:styleId="Bodytext15TimesNewRoman2">
    <w:name w:val="Body text (15) + Times New Roman2"/>
    <w:aliases w:val="8.5 pt1,Not Italic5,Spacing 0 pt37"/>
    <w:rsid w:val="00ED7978"/>
    <w:rPr>
      <w:rFonts w:ascii="Times New Roman" w:hAnsi="Times New Roman" w:cs="Times New Roman"/>
      <w:i/>
      <w:iCs/>
      <w:spacing w:val="5"/>
      <w:sz w:val="17"/>
      <w:szCs w:val="17"/>
      <w:u w:val="none"/>
    </w:rPr>
  </w:style>
  <w:style w:type="character" w:customStyle="1" w:styleId="Bodytext75pt">
    <w:name w:val="Body text + 7.5 pt"/>
    <w:aliases w:val="Spacing 0 pt36"/>
    <w:rsid w:val="00ED7978"/>
    <w:rPr>
      <w:rFonts w:ascii="Times New Roman" w:hAnsi="Times New Roman" w:cs="Times New Roman"/>
      <w:spacing w:val="-3"/>
      <w:sz w:val="15"/>
      <w:szCs w:val="15"/>
      <w:u w:val="none"/>
    </w:rPr>
  </w:style>
  <w:style w:type="character" w:customStyle="1" w:styleId="Bodytext115pt3">
    <w:name w:val="Body text + 11.5 pt3"/>
    <w:aliases w:val="Spacing 0 pt35"/>
    <w:rsid w:val="00ED7978"/>
    <w:rPr>
      <w:rFonts w:ascii="Times New Roman" w:hAnsi="Times New Roman" w:cs="Times New Roman"/>
      <w:spacing w:val="-2"/>
      <w:sz w:val="23"/>
      <w:szCs w:val="23"/>
      <w:u w:val="none"/>
    </w:rPr>
  </w:style>
  <w:style w:type="character" w:customStyle="1" w:styleId="Headerorfooter3SmallCaps">
    <w:name w:val="Header or footer (3) + Small Caps"/>
    <w:rsid w:val="00ED7978"/>
    <w:rPr>
      <w:rFonts w:ascii="Segoe UI" w:hAnsi="Segoe UI" w:cs="Segoe UI"/>
      <w:smallCaps/>
      <w:spacing w:val="-3"/>
      <w:sz w:val="16"/>
      <w:szCs w:val="16"/>
      <w:u w:val="none"/>
    </w:rPr>
  </w:style>
  <w:style w:type="character" w:customStyle="1" w:styleId="Bodytext10TimesNewRoman2">
    <w:name w:val="Body text (10) + Times New Roman2"/>
    <w:aliases w:val="11 pt2,Not Italic4,Spacing 3 pt"/>
    <w:rsid w:val="00ED7978"/>
    <w:rPr>
      <w:rFonts w:ascii="Times New Roman" w:hAnsi="Times New Roman" w:cs="Times New Roman"/>
      <w:i/>
      <w:iCs/>
      <w:spacing w:val="74"/>
      <w:sz w:val="22"/>
      <w:szCs w:val="22"/>
      <w:u w:val="none"/>
    </w:rPr>
  </w:style>
  <w:style w:type="character" w:customStyle="1" w:styleId="BodytextSegoeUI6">
    <w:name w:val="Body text + Segoe UI6"/>
    <w:aliases w:val="7 pt2,Italic12,Spacing 0 pt34"/>
    <w:rsid w:val="00ED7978"/>
    <w:rPr>
      <w:rFonts w:ascii="Segoe UI" w:hAnsi="Segoe UI" w:cs="Segoe UI"/>
      <w:i/>
      <w:iCs/>
      <w:spacing w:val="-2"/>
      <w:sz w:val="14"/>
      <w:szCs w:val="14"/>
      <w:u w:val="none"/>
    </w:rPr>
  </w:style>
  <w:style w:type="character" w:customStyle="1" w:styleId="Bodytext7pt3">
    <w:name w:val="Body text + 7 pt3"/>
    <w:aliases w:val="Spacing 0 pt33"/>
    <w:rsid w:val="00ED7978"/>
    <w:rPr>
      <w:rFonts w:ascii="Times New Roman" w:hAnsi="Times New Roman" w:cs="Times New Roman"/>
      <w:spacing w:val="2"/>
      <w:sz w:val="14"/>
      <w:szCs w:val="14"/>
      <w:u w:val="none"/>
    </w:rPr>
  </w:style>
  <w:style w:type="character" w:customStyle="1" w:styleId="Bodytext7pt2">
    <w:name w:val="Body text + 7 pt2"/>
    <w:aliases w:val="Spacing 0 pt32"/>
    <w:rsid w:val="00ED7978"/>
    <w:rPr>
      <w:rFonts w:ascii="Times New Roman" w:hAnsi="Times New Roman" w:cs="Times New Roman"/>
      <w:spacing w:val="2"/>
      <w:sz w:val="14"/>
      <w:szCs w:val="14"/>
      <w:u w:val="none"/>
    </w:rPr>
  </w:style>
  <w:style w:type="character" w:customStyle="1" w:styleId="Bodytext18">
    <w:name w:val="Body text (18)_"/>
    <w:link w:val="Bodytext180"/>
    <w:rsid w:val="00ED7978"/>
    <w:rPr>
      <w:rFonts w:ascii="Times New Roman" w:hAnsi="Times New Roman" w:cs="Times New Roman"/>
      <w:i/>
      <w:iCs/>
      <w:spacing w:val="-9"/>
      <w:sz w:val="21"/>
      <w:szCs w:val="21"/>
      <w:shd w:val="clear" w:color="auto" w:fill="FFFFFF"/>
    </w:rPr>
  </w:style>
  <w:style w:type="character" w:customStyle="1" w:styleId="Bodytext87pt">
    <w:name w:val="Body text (8) + 7 pt"/>
    <w:aliases w:val="Spacing 0 pt31"/>
    <w:rsid w:val="00ED7978"/>
    <w:rPr>
      <w:rFonts w:ascii="Times New Roman" w:hAnsi="Times New Roman" w:cs="Times New Roman"/>
      <w:spacing w:val="4"/>
      <w:sz w:val="14"/>
      <w:szCs w:val="14"/>
      <w:u w:val="none"/>
    </w:rPr>
  </w:style>
  <w:style w:type="character" w:customStyle="1" w:styleId="Headerorfooter3Spacing0pt">
    <w:name w:val="Header or footer (3) + Spacing 0 pt"/>
    <w:rsid w:val="00ED7978"/>
    <w:rPr>
      <w:rFonts w:ascii="Segoe UI" w:hAnsi="Segoe UI" w:cs="Segoe UI"/>
      <w:spacing w:val="-7"/>
      <w:sz w:val="16"/>
      <w:szCs w:val="16"/>
      <w:u w:val="none"/>
    </w:rPr>
  </w:style>
  <w:style w:type="character" w:customStyle="1" w:styleId="Bodytext14Calibri">
    <w:name w:val="Body text (14) + Calibri"/>
    <w:aliases w:val="14.5 pt,Spacing 0 pt30"/>
    <w:rsid w:val="00ED7978"/>
    <w:rPr>
      <w:rFonts w:ascii="Calibri" w:hAnsi="Calibri" w:cs="Calibri"/>
      <w:spacing w:val="-12"/>
      <w:sz w:val="29"/>
      <w:szCs w:val="29"/>
      <w:u w:val="none"/>
    </w:rPr>
  </w:style>
  <w:style w:type="character" w:customStyle="1" w:styleId="Bodytext19">
    <w:name w:val="Body text (19)_"/>
    <w:link w:val="Bodytext190"/>
    <w:rsid w:val="00ED7978"/>
    <w:rPr>
      <w:rFonts w:ascii="Segoe UI" w:hAnsi="Segoe UI" w:cs="Segoe UI"/>
      <w:spacing w:val="-6"/>
      <w:sz w:val="16"/>
      <w:szCs w:val="16"/>
      <w:shd w:val="clear" w:color="auto" w:fill="FFFFFF"/>
    </w:rPr>
  </w:style>
  <w:style w:type="character" w:customStyle="1" w:styleId="Bodytext7pt1">
    <w:name w:val="Body text + 7 pt1"/>
    <w:aliases w:val="Italic11,Spacing 0 pt29"/>
    <w:rsid w:val="00ED7978"/>
    <w:rPr>
      <w:rFonts w:ascii="Times New Roman" w:hAnsi="Times New Roman" w:cs="Times New Roman"/>
      <w:i/>
      <w:iCs/>
      <w:spacing w:val="-2"/>
      <w:sz w:val="14"/>
      <w:szCs w:val="14"/>
      <w:u w:val="none"/>
    </w:rPr>
  </w:style>
  <w:style w:type="character" w:customStyle="1" w:styleId="Headerorfooter5">
    <w:name w:val="Header or footer (5)_"/>
    <w:link w:val="Headerorfooter50"/>
    <w:rsid w:val="00ED7978"/>
    <w:rPr>
      <w:rFonts w:ascii="Times New Roman" w:hAnsi="Times New Roman" w:cs="Times New Roman"/>
      <w:spacing w:val="6"/>
      <w:sz w:val="17"/>
      <w:szCs w:val="17"/>
      <w:shd w:val="clear" w:color="auto" w:fill="FFFFFF"/>
    </w:rPr>
  </w:style>
  <w:style w:type="character" w:customStyle="1" w:styleId="Headerorfooter5SegoeUI">
    <w:name w:val="Header or footer (5) + Segoe UI"/>
    <w:aliases w:val="6.5 pt,Spacing 0 pt28"/>
    <w:rsid w:val="00ED7978"/>
    <w:rPr>
      <w:rFonts w:ascii="Segoe UI" w:hAnsi="Segoe UI" w:cs="Segoe UI"/>
      <w:spacing w:val="0"/>
      <w:sz w:val="13"/>
      <w:szCs w:val="13"/>
      <w:u w:val="none"/>
    </w:rPr>
  </w:style>
  <w:style w:type="character" w:customStyle="1" w:styleId="Bodytext15Spacing5pt">
    <w:name w:val="Body text (15) + Spacing 5 pt"/>
    <w:rsid w:val="00ED7978"/>
    <w:rPr>
      <w:rFonts w:ascii="Segoe UI" w:hAnsi="Segoe UI" w:cs="Segoe UI"/>
      <w:i/>
      <w:iCs/>
      <w:spacing w:val="110"/>
      <w:sz w:val="16"/>
      <w:szCs w:val="16"/>
      <w:u w:val="none"/>
    </w:rPr>
  </w:style>
  <w:style w:type="character" w:customStyle="1" w:styleId="Bodytext6pt">
    <w:name w:val="Body text + 6 pt"/>
    <w:aliases w:val="Bold6"/>
    <w:rsid w:val="00ED7978"/>
    <w:rPr>
      <w:rFonts w:ascii="Times New Roman" w:hAnsi="Times New Roman" w:cs="Times New Roman"/>
      <w:b/>
      <w:bCs/>
      <w:spacing w:val="1"/>
      <w:sz w:val="12"/>
      <w:szCs w:val="12"/>
      <w:u w:val="none"/>
    </w:rPr>
  </w:style>
  <w:style w:type="character" w:customStyle="1" w:styleId="BodytextSegoeUI5">
    <w:name w:val="Body text + Segoe UI5"/>
    <w:aliases w:val="5.5 pt,Bold5,Italic10,Spacing 0 pt27"/>
    <w:rsid w:val="00ED7978"/>
    <w:rPr>
      <w:rFonts w:ascii="Segoe UI" w:hAnsi="Segoe UI" w:cs="Segoe UI"/>
      <w:b/>
      <w:bCs/>
      <w:i/>
      <w:iCs/>
      <w:spacing w:val="-2"/>
      <w:sz w:val="11"/>
      <w:szCs w:val="11"/>
      <w:u w:val="none"/>
    </w:rPr>
  </w:style>
  <w:style w:type="character" w:customStyle="1" w:styleId="BodytextSegoeUI4">
    <w:name w:val="Body text + Segoe UI4"/>
    <w:aliases w:val="5.5 pt3,Bold4,Italic9,Small Caps2,Spacing 0 pt26"/>
    <w:rsid w:val="00ED7978"/>
    <w:rPr>
      <w:rFonts w:ascii="Segoe UI" w:hAnsi="Segoe UI" w:cs="Segoe UI"/>
      <w:b/>
      <w:bCs/>
      <w:i/>
      <w:iCs/>
      <w:smallCaps/>
      <w:spacing w:val="-2"/>
      <w:sz w:val="11"/>
      <w:szCs w:val="11"/>
      <w:u w:val="none"/>
    </w:rPr>
  </w:style>
  <w:style w:type="character" w:customStyle="1" w:styleId="BodytextSegoeUI3">
    <w:name w:val="Body text + Segoe UI3"/>
    <w:aliases w:val="5.5 pt2,Spacing 0 pt25"/>
    <w:rsid w:val="00ED7978"/>
    <w:rPr>
      <w:rFonts w:ascii="Segoe UI" w:hAnsi="Segoe UI" w:cs="Segoe UI"/>
      <w:spacing w:val="0"/>
      <w:sz w:val="11"/>
      <w:szCs w:val="11"/>
      <w:u w:val="none"/>
    </w:rPr>
  </w:style>
  <w:style w:type="character" w:customStyle="1" w:styleId="Bodytext10pt">
    <w:name w:val="Body text + 10 pt"/>
    <w:aliases w:val="Bold3,Spacing 0 pt24"/>
    <w:rsid w:val="00ED7978"/>
    <w:rPr>
      <w:rFonts w:ascii="Times New Roman" w:hAnsi="Times New Roman" w:cs="Times New Roman"/>
      <w:b/>
      <w:bCs/>
      <w:spacing w:val="3"/>
      <w:sz w:val="20"/>
      <w:szCs w:val="20"/>
      <w:u w:val="none"/>
    </w:rPr>
  </w:style>
  <w:style w:type="character" w:customStyle="1" w:styleId="Bodytext200">
    <w:name w:val="Body text (20)_"/>
    <w:link w:val="Bodytext201"/>
    <w:rsid w:val="00ED7978"/>
    <w:rPr>
      <w:rFonts w:ascii="Segoe UI" w:hAnsi="Segoe UI" w:cs="Segoe UI"/>
      <w:i/>
      <w:iCs/>
      <w:spacing w:val="4"/>
      <w:sz w:val="13"/>
      <w:szCs w:val="13"/>
      <w:shd w:val="clear" w:color="auto" w:fill="FFFFFF"/>
    </w:rPr>
  </w:style>
  <w:style w:type="character" w:customStyle="1" w:styleId="Bodytext208pt">
    <w:name w:val="Body text (20) + 8 pt"/>
    <w:aliases w:val="Not Italic3,Spacing 0 pt23"/>
    <w:rsid w:val="00ED7978"/>
    <w:rPr>
      <w:rFonts w:ascii="Segoe UI" w:hAnsi="Segoe UI" w:cs="Segoe UI"/>
      <w:i/>
      <w:iCs/>
      <w:spacing w:val="-6"/>
      <w:sz w:val="16"/>
      <w:szCs w:val="16"/>
      <w:u w:val="none"/>
    </w:rPr>
  </w:style>
  <w:style w:type="character" w:customStyle="1" w:styleId="Bodytext1965pt">
    <w:name w:val="Body text (19) + 6.5 pt"/>
    <w:aliases w:val="Italic8,Spacing 0 pt22"/>
    <w:rsid w:val="00ED7978"/>
    <w:rPr>
      <w:rFonts w:ascii="Segoe UI" w:hAnsi="Segoe UI" w:cs="Segoe UI"/>
      <w:i/>
      <w:iCs/>
      <w:spacing w:val="4"/>
      <w:sz w:val="13"/>
      <w:szCs w:val="13"/>
      <w:u w:val="none"/>
    </w:rPr>
  </w:style>
  <w:style w:type="character" w:customStyle="1" w:styleId="Bodytext19TimesNewRoman">
    <w:name w:val="Body text (19) + Times New Roman"/>
    <w:aliases w:val="7 pt1,Spacing 0 pt21"/>
    <w:rsid w:val="00ED7978"/>
    <w:rPr>
      <w:rFonts w:ascii="Times New Roman" w:hAnsi="Times New Roman" w:cs="Times New Roman"/>
      <w:spacing w:val="4"/>
      <w:sz w:val="14"/>
      <w:szCs w:val="14"/>
      <w:u w:val="none"/>
    </w:rPr>
  </w:style>
  <w:style w:type="character" w:customStyle="1" w:styleId="Headerorfooter6">
    <w:name w:val="Header or footer (6)_"/>
    <w:link w:val="Headerorfooter60"/>
    <w:rsid w:val="00ED7978"/>
    <w:rPr>
      <w:rFonts w:ascii="Segoe UI" w:hAnsi="Segoe UI" w:cs="Segoe UI"/>
      <w:sz w:val="13"/>
      <w:szCs w:val="13"/>
      <w:shd w:val="clear" w:color="auto" w:fill="FFFFFF"/>
    </w:rPr>
  </w:style>
  <w:style w:type="character" w:customStyle="1" w:styleId="Headerorfooter6SmallCaps">
    <w:name w:val="Header or footer (6) + Small Caps"/>
    <w:rsid w:val="00ED7978"/>
    <w:rPr>
      <w:rFonts w:ascii="Segoe UI" w:hAnsi="Segoe UI" w:cs="Segoe UI"/>
      <w:smallCaps/>
      <w:sz w:val="13"/>
      <w:szCs w:val="13"/>
      <w:u w:val="none"/>
    </w:rPr>
  </w:style>
  <w:style w:type="character" w:customStyle="1" w:styleId="BodytextGeorgia3">
    <w:name w:val="Body text + Georgia3"/>
    <w:aliases w:val="4 pt2,Spacing 0 pt20"/>
    <w:rsid w:val="00ED7978"/>
    <w:rPr>
      <w:rFonts w:ascii="Georgia" w:hAnsi="Georgia" w:cs="Georgia"/>
      <w:noProof/>
      <w:spacing w:val="0"/>
      <w:sz w:val="8"/>
      <w:szCs w:val="8"/>
      <w:u w:val="none"/>
    </w:rPr>
  </w:style>
  <w:style w:type="character" w:customStyle="1" w:styleId="BodytextGeorgia2">
    <w:name w:val="Body text + Georgia2"/>
    <w:aliases w:val="4 pt1,Italic7,Spacing 0 pt19"/>
    <w:rsid w:val="00ED7978"/>
    <w:rPr>
      <w:rFonts w:ascii="Georgia" w:hAnsi="Georgia" w:cs="Georgia"/>
      <w:i/>
      <w:iCs/>
      <w:noProof/>
      <w:spacing w:val="0"/>
      <w:sz w:val="8"/>
      <w:szCs w:val="8"/>
      <w:u w:val="none"/>
    </w:rPr>
  </w:style>
  <w:style w:type="character" w:customStyle="1" w:styleId="BodytextItalic1">
    <w:name w:val="Body text + Italic1"/>
    <w:rsid w:val="00ED7978"/>
    <w:rPr>
      <w:rFonts w:ascii="Times New Roman" w:hAnsi="Times New Roman" w:cs="Times New Roman"/>
      <w:i/>
      <w:iCs/>
      <w:spacing w:val="1"/>
      <w:sz w:val="25"/>
      <w:szCs w:val="25"/>
      <w:u w:val="none"/>
    </w:rPr>
  </w:style>
  <w:style w:type="character" w:customStyle="1" w:styleId="Headerorfooter7">
    <w:name w:val="Header or footer (7)_"/>
    <w:link w:val="Headerorfooter70"/>
    <w:rsid w:val="00ED7978"/>
    <w:rPr>
      <w:rFonts w:ascii="Times New Roman" w:hAnsi="Times New Roman" w:cs="Times New Roman"/>
      <w:spacing w:val="2"/>
      <w:sz w:val="15"/>
      <w:szCs w:val="15"/>
      <w:shd w:val="clear" w:color="auto" w:fill="FFFFFF"/>
    </w:rPr>
  </w:style>
  <w:style w:type="character" w:customStyle="1" w:styleId="Headerorfooter7PalatinoLinotype">
    <w:name w:val="Header or footer (7) + Palatino Linotype"/>
    <w:aliases w:val="6 pt"/>
    <w:rsid w:val="00ED7978"/>
    <w:rPr>
      <w:rFonts w:ascii="Palatino Linotype" w:hAnsi="Palatino Linotype" w:cs="Palatino Linotype"/>
      <w:spacing w:val="2"/>
      <w:sz w:val="12"/>
      <w:szCs w:val="12"/>
      <w:u w:val="none"/>
    </w:rPr>
  </w:style>
  <w:style w:type="character" w:customStyle="1" w:styleId="Bodytext65pt1">
    <w:name w:val="Body text + 6.5 pt1"/>
    <w:aliases w:val="Italic6,Spacing 0 pt18"/>
    <w:rsid w:val="00ED7978"/>
    <w:rPr>
      <w:rFonts w:ascii="Times New Roman" w:hAnsi="Times New Roman" w:cs="Times New Roman"/>
      <w:i/>
      <w:iCs/>
      <w:spacing w:val="-2"/>
      <w:sz w:val="13"/>
      <w:szCs w:val="13"/>
      <w:u w:val="none"/>
    </w:rPr>
  </w:style>
  <w:style w:type="character" w:customStyle="1" w:styleId="Bodytext10TimesNewRoman1">
    <w:name w:val="Body text (10) + Times New Roman1"/>
    <w:aliases w:val="11.5 pt,Bold2,Spacing 0 pt17"/>
    <w:rsid w:val="00ED7978"/>
    <w:rPr>
      <w:rFonts w:ascii="Times New Roman" w:hAnsi="Times New Roman" w:cs="Times New Roman"/>
      <w:b/>
      <w:bCs/>
      <w:i/>
      <w:iCs/>
      <w:spacing w:val="13"/>
      <w:sz w:val="23"/>
      <w:szCs w:val="23"/>
      <w:u w:val="none"/>
    </w:rPr>
  </w:style>
  <w:style w:type="character" w:customStyle="1" w:styleId="BodytextSegoeUI2">
    <w:name w:val="Body text + Segoe UI2"/>
    <w:aliases w:val="6.5 pt2,Bold1"/>
    <w:rsid w:val="00ED7978"/>
    <w:rPr>
      <w:rFonts w:ascii="Segoe UI" w:hAnsi="Segoe UI" w:cs="Segoe UI"/>
      <w:b/>
      <w:bCs/>
      <w:spacing w:val="1"/>
      <w:sz w:val="13"/>
      <w:szCs w:val="13"/>
      <w:u w:val="none"/>
    </w:rPr>
  </w:style>
  <w:style w:type="character" w:customStyle="1" w:styleId="Bodytext21">
    <w:name w:val="Body text (21)_"/>
    <w:link w:val="Bodytext210"/>
    <w:rsid w:val="00ED7978"/>
    <w:rPr>
      <w:rFonts w:ascii="Times New Roman" w:hAnsi="Times New Roman" w:cs="Times New Roman"/>
      <w:i/>
      <w:iCs/>
      <w:spacing w:val="-4"/>
      <w:sz w:val="22"/>
      <w:szCs w:val="22"/>
      <w:shd w:val="clear" w:color="auto" w:fill="FFFFFF"/>
    </w:rPr>
  </w:style>
  <w:style w:type="character" w:customStyle="1" w:styleId="Bodytext8SegoeUI2">
    <w:name w:val="Body text (8) + Segoe UI2"/>
    <w:aliases w:val="8 pt1,Italic5,Spacing 5 pt"/>
    <w:rsid w:val="00ED7978"/>
    <w:rPr>
      <w:rFonts w:ascii="Segoe UI" w:hAnsi="Segoe UI" w:cs="Segoe UI"/>
      <w:i/>
      <w:iCs/>
      <w:noProof/>
      <w:spacing w:val="110"/>
      <w:sz w:val="16"/>
      <w:szCs w:val="16"/>
      <w:u w:val="none"/>
    </w:rPr>
  </w:style>
  <w:style w:type="character" w:customStyle="1" w:styleId="Bodytext8SegoeUI1">
    <w:name w:val="Body text (8) + Segoe UI1"/>
    <w:aliases w:val="10 pt1,Spacing 0 pt16"/>
    <w:rsid w:val="00ED7978"/>
    <w:rPr>
      <w:rFonts w:ascii="Segoe UI" w:hAnsi="Segoe UI" w:cs="Segoe UI"/>
      <w:spacing w:val="-7"/>
      <w:sz w:val="20"/>
      <w:szCs w:val="20"/>
      <w:u w:val="none"/>
    </w:rPr>
  </w:style>
  <w:style w:type="character" w:customStyle="1" w:styleId="Bodytext14TimesNewRoman1">
    <w:name w:val="Body text (14) + Times New Roman1"/>
    <w:aliases w:val="11 pt1,Spacing 0 pt15"/>
    <w:rsid w:val="00ED7978"/>
    <w:rPr>
      <w:rFonts w:ascii="Times New Roman" w:hAnsi="Times New Roman" w:cs="Times New Roman"/>
      <w:spacing w:val="10"/>
      <w:sz w:val="22"/>
      <w:szCs w:val="22"/>
      <w:u w:val="none"/>
    </w:rPr>
  </w:style>
  <w:style w:type="character" w:customStyle="1" w:styleId="Bodytext14Italic">
    <w:name w:val="Body text (14) + Italic"/>
    <w:aliases w:val="Spacing 0 pt14"/>
    <w:rsid w:val="00ED7978"/>
    <w:rPr>
      <w:rFonts w:ascii="Segoe UI" w:hAnsi="Segoe UI" w:cs="Segoe UI"/>
      <w:i/>
      <w:iCs/>
      <w:spacing w:val="-7"/>
      <w:sz w:val="20"/>
      <w:szCs w:val="20"/>
      <w:u w:val="none"/>
    </w:rPr>
  </w:style>
  <w:style w:type="character" w:customStyle="1" w:styleId="Bodytext22">
    <w:name w:val="Body text (22)_"/>
    <w:link w:val="Bodytext220"/>
    <w:rsid w:val="00ED7978"/>
    <w:rPr>
      <w:rFonts w:ascii="Times New Roman" w:hAnsi="Times New Roman" w:cs="Times New Roman"/>
      <w:spacing w:val="4"/>
      <w:sz w:val="19"/>
      <w:szCs w:val="19"/>
      <w:shd w:val="clear" w:color="auto" w:fill="FFFFFF"/>
    </w:rPr>
  </w:style>
  <w:style w:type="character" w:customStyle="1" w:styleId="Bodytext10Spacing2pt">
    <w:name w:val="Body text (10) + Spacing 2 pt"/>
    <w:rsid w:val="00ED7978"/>
    <w:rPr>
      <w:rFonts w:ascii="Segoe UI" w:hAnsi="Segoe UI" w:cs="Segoe UI"/>
      <w:i/>
      <w:iCs/>
      <w:spacing w:val="57"/>
      <w:sz w:val="20"/>
      <w:szCs w:val="20"/>
      <w:u w:val="none"/>
    </w:rPr>
  </w:style>
  <w:style w:type="character" w:customStyle="1" w:styleId="Bodytext95pt">
    <w:name w:val="Body text + 9.5 pt"/>
    <w:aliases w:val="Spacing 0 pt13"/>
    <w:rsid w:val="00ED7978"/>
    <w:rPr>
      <w:rFonts w:ascii="Times New Roman" w:hAnsi="Times New Roman" w:cs="Times New Roman"/>
      <w:spacing w:val="4"/>
      <w:sz w:val="19"/>
      <w:szCs w:val="19"/>
      <w:u w:val="none"/>
    </w:rPr>
  </w:style>
  <w:style w:type="character" w:customStyle="1" w:styleId="Bodytext95pt2">
    <w:name w:val="Body text + 9.5 pt2"/>
    <w:aliases w:val="Italic4,Spacing 0 pt12"/>
    <w:rsid w:val="00ED7978"/>
    <w:rPr>
      <w:rFonts w:ascii="Times New Roman" w:hAnsi="Times New Roman" w:cs="Times New Roman"/>
      <w:i/>
      <w:iCs/>
      <w:spacing w:val="-6"/>
      <w:sz w:val="19"/>
      <w:szCs w:val="19"/>
      <w:u w:val="none"/>
    </w:rPr>
  </w:style>
  <w:style w:type="character" w:customStyle="1" w:styleId="Bodytext85pt">
    <w:name w:val="Body text + 8.5 pt"/>
    <w:aliases w:val="Spacing 0 pt11"/>
    <w:rsid w:val="00ED7978"/>
    <w:rPr>
      <w:rFonts w:ascii="Times New Roman" w:hAnsi="Times New Roman" w:cs="Times New Roman"/>
      <w:spacing w:val="5"/>
      <w:sz w:val="17"/>
      <w:szCs w:val="17"/>
      <w:u w:val="none"/>
    </w:rPr>
  </w:style>
  <w:style w:type="character" w:customStyle="1" w:styleId="Bodytext9pt">
    <w:name w:val="Body text + 9 pt"/>
    <w:aliases w:val="Spacing 0 pt10"/>
    <w:rsid w:val="00ED7978"/>
    <w:rPr>
      <w:rFonts w:ascii="Times New Roman" w:hAnsi="Times New Roman" w:cs="Times New Roman"/>
      <w:spacing w:val="4"/>
      <w:sz w:val="18"/>
      <w:szCs w:val="18"/>
      <w:u w:val="none"/>
    </w:rPr>
  </w:style>
  <w:style w:type="character" w:customStyle="1" w:styleId="BodytextGeorgia1">
    <w:name w:val="Body text + Georgia1"/>
    <w:aliases w:val="6.5 pt1,Spacing 0 pt9"/>
    <w:rsid w:val="00ED7978"/>
    <w:rPr>
      <w:rFonts w:ascii="Georgia" w:hAnsi="Georgia" w:cs="Georgia"/>
      <w:spacing w:val="-8"/>
      <w:sz w:val="13"/>
      <w:szCs w:val="13"/>
      <w:u w:val="none"/>
    </w:rPr>
  </w:style>
  <w:style w:type="character" w:customStyle="1" w:styleId="Bodytext95pt1">
    <w:name w:val="Body text + 9.5 pt1"/>
    <w:aliases w:val="Small Caps1,Spacing 0 pt8"/>
    <w:rsid w:val="00ED7978"/>
    <w:rPr>
      <w:rFonts w:ascii="Times New Roman" w:hAnsi="Times New Roman" w:cs="Times New Roman"/>
      <w:smallCaps/>
      <w:spacing w:val="4"/>
      <w:sz w:val="19"/>
      <w:szCs w:val="19"/>
      <w:u w:val="none"/>
    </w:rPr>
  </w:style>
  <w:style w:type="character" w:customStyle="1" w:styleId="BodytextCourierNew">
    <w:name w:val="Body text + Courier New"/>
    <w:aliases w:val="5.5 pt1,Italic3,Spacing 0 pt7"/>
    <w:rsid w:val="00ED7978"/>
    <w:rPr>
      <w:rFonts w:ascii="Courier New" w:hAnsi="Courier New" w:cs="Courier New"/>
      <w:i/>
      <w:iCs/>
      <w:spacing w:val="-13"/>
      <w:sz w:val="11"/>
      <w:szCs w:val="11"/>
      <w:u w:val="none"/>
    </w:rPr>
  </w:style>
  <w:style w:type="character" w:customStyle="1" w:styleId="BodytextSegoeUI1">
    <w:name w:val="Body text + Segoe UI1"/>
    <w:aliases w:val="5 pt,Italic2,Spacing 0 pt6"/>
    <w:rsid w:val="00ED7978"/>
    <w:rPr>
      <w:rFonts w:ascii="Segoe UI" w:hAnsi="Segoe UI" w:cs="Segoe UI"/>
      <w:i/>
      <w:iCs/>
      <w:spacing w:val="2"/>
      <w:sz w:val="10"/>
      <w:szCs w:val="10"/>
      <w:u w:val="none"/>
    </w:rPr>
  </w:style>
  <w:style w:type="character" w:customStyle="1" w:styleId="Bodytext1510pt">
    <w:name w:val="Body text (15) + 10 pt"/>
    <w:aliases w:val="Not Italic2,Spacing 0 pt5"/>
    <w:rsid w:val="00ED7978"/>
    <w:rPr>
      <w:rFonts w:ascii="Segoe UI" w:hAnsi="Segoe UI" w:cs="Segoe UI"/>
      <w:i/>
      <w:iCs/>
      <w:spacing w:val="-7"/>
      <w:sz w:val="20"/>
      <w:szCs w:val="20"/>
      <w:u w:val="none"/>
    </w:rPr>
  </w:style>
  <w:style w:type="character" w:customStyle="1" w:styleId="Bodytext15TimesNewRoman1">
    <w:name w:val="Body text (15) + Times New Roman1"/>
    <w:aliases w:val="9 pt1,Not Italic1,Spacing 0 pt4"/>
    <w:rsid w:val="00ED7978"/>
    <w:rPr>
      <w:rFonts w:ascii="Times New Roman" w:hAnsi="Times New Roman" w:cs="Times New Roman"/>
      <w:i/>
      <w:iCs/>
      <w:spacing w:val="4"/>
      <w:sz w:val="18"/>
      <w:szCs w:val="18"/>
      <w:u w:val="none"/>
    </w:rPr>
  </w:style>
  <w:style w:type="character" w:customStyle="1" w:styleId="Bodytext23">
    <w:name w:val="Body text (23)_"/>
    <w:link w:val="Bodytext230"/>
    <w:rsid w:val="00ED7978"/>
    <w:rPr>
      <w:rFonts w:ascii="Times New Roman" w:hAnsi="Times New Roman" w:cs="Times New Roman"/>
      <w:i/>
      <w:iCs/>
      <w:spacing w:val="-6"/>
      <w:sz w:val="19"/>
      <w:szCs w:val="19"/>
      <w:shd w:val="clear" w:color="auto" w:fill="FFFFFF"/>
    </w:rPr>
  </w:style>
  <w:style w:type="character" w:customStyle="1" w:styleId="Bodytext24">
    <w:name w:val="Body text (24)_"/>
    <w:link w:val="Bodytext240"/>
    <w:rsid w:val="00ED7978"/>
    <w:rPr>
      <w:rFonts w:ascii="Times New Roman" w:hAnsi="Times New Roman" w:cs="Times New Roman"/>
      <w:spacing w:val="4"/>
      <w:sz w:val="18"/>
      <w:szCs w:val="18"/>
      <w:shd w:val="clear" w:color="auto" w:fill="FFFFFF"/>
    </w:rPr>
  </w:style>
  <w:style w:type="character" w:customStyle="1" w:styleId="Bodytext25">
    <w:name w:val="Body text (25)_"/>
    <w:link w:val="Bodytext250"/>
    <w:rsid w:val="00ED7978"/>
    <w:rPr>
      <w:rFonts w:ascii="Times New Roman" w:hAnsi="Times New Roman" w:cs="Times New Roman"/>
      <w:spacing w:val="3"/>
      <w:sz w:val="21"/>
      <w:szCs w:val="21"/>
      <w:shd w:val="clear" w:color="auto" w:fill="FFFFFF"/>
    </w:rPr>
  </w:style>
  <w:style w:type="character" w:customStyle="1" w:styleId="Bodytext11155pt">
    <w:name w:val="Body text (11) + 15.5 pt"/>
    <w:aliases w:val="Spacing 0 pt3"/>
    <w:rsid w:val="00ED7978"/>
    <w:rPr>
      <w:rFonts w:ascii="Times New Roman" w:hAnsi="Times New Roman" w:cs="Times New Roman"/>
      <w:spacing w:val="-4"/>
      <w:sz w:val="31"/>
      <w:szCs w:val="31"/>
      <w:u w:val="none"/>
    </w:rPr>
  </w:style>
  <w:style w:type="character" w:customStyle="1" w:styleId="Bodytext115pt2">
    <w:name w:val="Body text + 11.5 pt2"/>
    <w:aliases w:val="Spacing 0 pt2"/>
    <w:rsid w:val="00ED7978"/>
    <w:rPr>
      <w:rFonts w:ascii="Times New Roman" w:hAnsi="Times New Roman" w:cs="Times New Roman"/>
      <w:spacing w:val="3"/>
      <w:sz w:val="23"/>
      <w:szCs w:val="23"/>
      <w:u w:val="none"/>
    </w:rPr>
  </w:style>
  <w:style w:type="character" w:customStyle="1" w:styleId="Bodytext115pt1">
    <w:name w:val="Body text + 11.5 pt1"/>
    <w:aliases w:val="Italic1,Spacing 0 pt1"/>
    <w:rsid w:val="00ED7978"/>
    <w:rPr>
      <w:rFonts w:ascii="Times New Roman" w:hAnsi="Times New Roman" w:cs="Times New Roman"/>
      <w:i/>
      <w:iCs/>
      <w:spacing w:val="-6"/>
      <w:sz w:val="23"/>
      <w:szCs w:val="23"/>
      <w:u w:val="none"/>
    </w:rPr>
  </w:style>
  <w:style w:type="paragraph" w:customStyle="1" w:styleId="BodyText1">
    <w:name w:val="Body Text1"/>
    <w:basedOn w:val="Normal"/>
    <w:link w:val="Bodytext"/>
    <w:rsid w:val="00ED7978"/>
    <w:pPr>
      <w:shd w:val="clear" w:color="auto" w:fill="FFFFFF"/>
      <w:spacing w:line="317" w:lineRule="exact"/>
      <w:jc w:val="both"/>
    </w:pPr>
    <w:rPr>
      <w:rFonts w:ascii="Times New Roman" w:eastAsiaTheme="minorHAnsi" w:hAnsi="Times New Roman" w:cs="Times New Roman"/>
      <w:color w:val="auto"/>
      <w:spacing w:val="1"/>
      <w:sz w:val="25"/>
      <w:szCs w:val="25"/>
      <w:lang w:val="en-US" w:eastAsia="en-US"/>
    </w:rPr>
  </w:style>
  <w:style w:type="paragraph" w:customStyle="1" w:styleId="Bodytext20">
    <w:name w:val="Body text (2)"/>
    <w:basedOn w:val="Normal"/>
    <w:link w:val="Bodytext2"/>
    <w:rsid w:val="00ED7978"/>
    <w:pPr>
      <w:shd w:val="clear" w:color="auto" w:fill="FFFFFF"/>
      <w:spacing w:line="317" w:lineRule="exact"/>
    </w:pPr>
    <w:rPr>
      <w:rFonts w:ascii="Times New Roman" w:eastAsiaTheme="minorHAnsi" w:hAnsi="Times New Roman" w:cs="Times New Roman"/>
      <w:b/>
      <w:bCs/>
      <w:color w:val="auto"/>
      <w:spacing w:val="4"/>
      <w:sz w:val="25"/>
      <w:szCs w:val="25"/>
      <w:lang w:val="en-US" w:eastAsia="en-US"/>
    </w:rPr>
  </w:style>
  <w:style w:type="paragraph" w:customStyle="1" w:styleId="Bodytext30">
    <w:name w:val="Body text (3)"/>
    <w:basedOn w:val="Normal"/>
    <w:link w:val="Bodytext3"/>
    <w:rsid w:val="00ED7978"/>
    <w:pPr>
      <w:shd w:val="clear" w:color="auto" w:fill="FFFFFF"/>
      <w:spacing w:after="600" w:line="317" w:lineRule="exact"/>
    </w:pPr>
    <w:rPr>
      <w:rFonts w:ascii="Times New Roman" w:eastAsiaTheme="minorHAnsi" w:hAnsi="Times New Roman" w:cs="Times New Roman"/>
      <w:i/>
      <w:iCs/>
      <w:color w:val="auto"/>
      <w:spacing w:val="1"/>
      <w:sz w:val="25"/>
      <w:szCs w:val="25"/>
      <w:lang w:val="en-US" w:eastAsia="en-US"/>
    </w:rPr>
  </w:style>
  <w:style w:type="paragraph" w:customStyle="1" w:styleId="Bodytext40">
    <w:name w:val="Body text (4)"/>
    <w:basedOn w:val="Normal"/>
    <w:link w:val="Bodytext4"/>
    <w:rsid w:val="00ED7978"/>
    <w:pPr>
      <w:shd w:val="clear" w:color="auto" w:fill="FFFFFF"/>
      <w:spacing w:after="360" w:line="298" w:lineRule="exact"/>
      <w:jc w:val="both"/>
    </w:pPr>
    <w:rPr>
      <w:rFonts w:ascii="Times New Roman" w:eastAsiaTheme="minorHAnsi" w:hAnsi="Times New Roman" w:cs="Times New Roman"/>
      <w:color w:val="auto"/>
      <w:spacing w:val="7"/>
      <w:sz w:val="23"/>
      <w:szCs w:val="23"/>
      <w:lang w:val="en-US" w:eastAsia="en-US"/>
    </w:rPr>
  </w:style>
  <w:style w:type="paragraph" w:customStyle="1" w:styleId="Headerorfooter0">
    <w:name w:val="Header or footer"/>
    <w:basedOn w:val="Normal"/>
    <w:link w:val="Headerorfooter"/>
    <w:rsid w:val="00ED7978"/>
    <w:pPr>
      <w:shd w:val="clear" w:color="auto" w:fill="FFFFFF"/>
      <w:spacing w:line="240" w:lineRule="atLeast"/>
    </w:pPr>
    <w:rPr>
      <w:rFonts w:ascii="Times New Roman" w:eastAsiaTheme="minorHAnsi" w:hAnsi="Times New Roman" w:cs="Times New Roman"/>
      <w:color w:val="auto"/>
      <w:spacing w:val="4"/>
      <w:lang w:val="en-US" w:eastAsia="en-US"/>
    </w:rPr>
  </w:style>
  <w:style w:type="paragraph" w:customStyle="1" w:styleId="Bodytext50">
    <w:name w:val="Body text (5)"/>
    <w:basedOn w:val="Normal"/>
    <w:link w:val="Bodytext5"/>
    <w:rsid w:val="00ED7978"/>
    <w:pPr>
      <w:shd w:val="clear" w:color="auto" w:fill="FFFFFF"/>
      <w:spacing w:after="60" w:line="240" w:lineRule="atLeast"/>
      <w:jc w:val="both"/>
    </w:pPr>
    <w:rPr>
      <w:rFonts w:ascii="Times New Roman" w:eastAsiaTheme="minorHAnsi" w:hAnsi="Times New Roman" w:cs="Times New Roman"/>
      <w:b/>
      <w:bCs/>
      <w:color w:val="auto"/>
      <w:spacing w:val="1"/>
      <w:sz w:val="12"/>
      <w:szCs w:val="12"/>
      <w:lang w:val="en-US" w:eastAsia="en-US"/>
    </w:rPr>
  </w:style>
  <w:style w:type="paragraph" w:customStyle="1" w:styleId="Bodytext60">
    <w:name w:val="Body text (6)"/>
    <w:basedOn w:val="Normal"/>
    <w:link w:val="Bodytext6"/>
    <w:rsid w:val="00ED7978"/>
    <w:pPr>
      <w:shd w:val="clear" w:color="auto" w:fill="FFFFFF"/>
      <w:spacing w:after="120" w:line="240" w:lineRule="atLeast"/>
      <w:jc w:val="both"/>
    </w:pPr>
    <w:rPr>
      <w:rFonts w:ascii="Consolas" w:eastAsiaTheme="minorHAnsi" w:hAnsi="Consolas" w:cs="Consolas"/>
      <w:color w:val="auto"/>
      <w:sz w:val="10"/>
      <w:szCs w:val="10"/>
      <w:lang w:val="en-US" w:eastAsia="en-US"/>
    </w:rPr>
  </w:style>
  <w:style w:type="paragraph" w:customStyle="1" w:styleId="Bodytext70">
    <w:name w:val="Body text (7)"/>
    <w:basedOn w:val="Normal"/>
    <w:link w:val="Bodytext7"/>
    <w:rsid w:val="00ED7978"/>
    <w:pPr>
      <w:shd w:val="clear" w:color="auto" w:fill="FFFFFF"/>
      <w:spacing w:line="230" w:lineRule="exact"/>
      <w:jc w:val="both"/>
    </w:pPr>
    <w:rPr>
      <w:rFonts w:ascii="Times New Roman" w:eastAsiaTheme="minorHAnsi" w:hAnsi="Times New Roman" w:cs="Times New Roman"/>
      <w:i/>
      <w:iCs/>
      <w:color w:val="auto"/>
      <w:spacing w:val="-6"/>
      <w:sz w:val="23"/>
      <w:szCs w:val="23"/>
      <w:lang w:val="en-US" w:eastAsia="en-US"/>
    </w:rPr>
  </w:style>
  <w:style w:type="paragraph" w:customStyle="1" w:styleId="Bodytext80">
    <w:name w:val="Body text (8)"/>
    <w:basedOn w:val="Normal"/>
    <w:link w:val="Bodytext8"/>
    <w:rsid w:val="00ED7978"/>
    <w:pPr>
      <w:shd w:val="clear" w:color="auto" w:fill="FFFFFF"/>
      <w:spacing w:line="230" w:lineRule="exact"/>
      <w:jc w:val="both"/>
    </w:pPr>
    <w:rPr>
      <w:rFonts w:ascii="Times New Roman" w:eastAsiaTheme="minorHAnsi" w:hAnsi="Times New Roman" w:cs="Times New Roman"/>
      <w:color w:val="auto"/>
      <w:spacing w:val="5"/>
      <w:sz w:val="17"/>
      <w:szCs w:val="17"/>
      <w:lang w:val="en-US" w:eastAsia="en-US"/>
    </w:rPr>
  </w:style>
  <w:style w:type="paragraph" w:customStyle="1" w:styleId="Heading21">
    <w:name w:val="Heading #2"/>
    <w:basedOn w:val="Normal"/>
    <w:link w:val="Heading20"/>
    <w:rsid w:val="00ED7978"/>
    <w:pPr>
      <w:shd w:val="clear" w:color="auto" w:fill="FFFFFF"/>
      <w:spacing w:line="437" w:lineRule="exact"/>
      <w:ind w:firstLine="700"/>
      <w:jc w:val="both"/>
      <w:outlineLvl w:val="1"/>
    </w:pPr>
    <w:rPr>
      <w:rFonts w:ascii="Times New Roman" w:eastAsiaTheme="minorHAnsi" w:hAnsi="Times New Roman" w:cs="Times New Roman"/>
      <w:b/>
      <w:bCs/>
      <w:color w:val="auto"/>
      <w:spacing w:val="4"/>
      <w:sz w:val="25"/>
      <w:szCs w:val="25"/>
      <w:lang w:val="en-US" w:eastAsia="en-US"/>
    </w:rPr>
  </w:style>
  <w:style w:type="paragraph" w:customStyle="1" w:styleId="Headerorfooter20">
    <w:name w:val="Header or footer (2)"/>
    <w:basedOn w:val="Normal"/>
    <w:link w:val="Headerorfooter2"/>
    <w:rsid w:val="00ED7978"/>
    <w:pPr>
      <w:shd w:val="clear" w:color="auto" w:fill="FFFFFF"/>
      <w:spacing w:line="240" w:lineRule="atLeast"/>
    </w:pPr>
    <w:rPr>
      <w:rFonts w:ascii="Times New Roman" w:eastAsiaTheme="minorHAnsi" w:hAnsi="Times New Roman" w:cs="Times New Roman"/>
      <w:noProof/>
      <w:color w:val="auto"/>
      <w:sz w:val="22"/>
      <w:szCs w:val="22"/>
      <w:lang w:val="en-US" w:eastAsia="en-US"/>
    </w:rPr>
  </w:style>
  <w:style w:type="paragraph" w:customStyle="1" w:styleId="Bodytext90">
    <w:name w:val="Body text (9)"/>
    <w:basedOn w:val="Normal"/>
    <w:link w:val="Bodytext9"/>
    <w:rsid w:val="00ED7978"/>
    <w:pPr>
      <w:shd w:val="clear" w:color="auto" w:fill="FFFFFF"/>
      <w:spacing w:after="60" w:line="240" w:lineRule="atLeast"/>
    </w:pPr>
    <w:rPr>
      <w:rFonts w:ascii="Times New Roman" w:eastAsiaTheme="minorHAnsi" w:hAnsi="Times New Roman" w:cs="Times New Roman"/>
      <w:color w:val="auto"/>
      <w:spacing w:val="10"/>
      <w:sz w:val="22"/>
      <w:szCs w:val="22"/>
      <w:lang w:val="en-US" w:eastAsia="en-US"/>
    </w:rPr>
  </w:style>
  <w:style w:type="paragraph" w:customStyle="1" w:styleId="Bodytext100">
    <w:name w:val="Body text (10)"/>
    <w:basedOn w:val="Normal"/>
    <w:link w:val="Bodytext10"/>
    <w:rsid w:val="00ED7978"/>
    <w:pPr>
      <w:shd w:val="clear" w:color="auto" w:fill="FFFFFF"/>
      <w:spacing w:before="60" w:after="60" w:line="240" w:lineRule="atLeast"/>
      <w:jc w:val="both"/>
    </w:pPr>
    <w:rPr>
      <w:rFonts w:ascii="Segoe UI" w:eastAsiaTheme="minorHAnsi" w:hAnsi="Segoe UI" w:cs="Segoe UI"/>
      <w:i/>
      <w:iCs/>
      <w:color w:val="auto"/>
      <w:sz w:val="20"/>
      <w:szCs w:val="20"/>
      <w:lang w:val="en-US" w:eastAsia="en-US"/>
    </w:rPr>
  </w:style>
  <w:style w:type="paragraph" w:customStyle="1" w:styleId="Heading10">
    <w:name w:val="Heading #1"/>
    <w:basedOn w:val="Normal"/>
    <w:link w:val="Heading1"/>
    <w:rsid w:val="00ED7978"/>
    <w:pPr>
      <w:shd w:val="clear" w:color="auto" w:fill="FFFFFF"/>
      <w:spacing w:before="60" w:line="240" w:lineRule="atLeast"/>
      <w:ind w:firstLine="680"/>
      <w:jc w:val="both"/>
      <w:outlineLvl w:val="0"/>
    </w:pPr>
    <w:rPr>
      <w:rFonts w:ascii="Times New Roman" w:eastAsiaTheme="minorHAnsi" w:hAnsi="Times New Roman" w:cs="Times New Roman"/>
      <w:color w:val="auto"/>
      <w:spacing w:val="1"/>
      <w:sz w:val="25"/>
      <w:szCs w:val="25"/>
      <w:lang w:val="en-US" w:eastAsia="en-US"/>
    </w:rPr>
  </w:style>
  <w:style w:type="paragraph" w:customStyle="1" w:styleId="Bodytext110">
    <w:name w:val="Body text (11)"/>
    <w:basedOn w:val="Normal"/>
    <w:link w:val="Bodytext11"/>
    <w:rsid w:val="00ED7978"/>
    <w:pPr>
      <w:shd w:val="clear" w:color="auto" w:fill="FFFFFF"/>
      <w:spacing w:before="60" w:after="60" w:line="278" w:lineRule="exact"/>
      <w:jc w:val="both"/>
    </w:pPr>
    <w:rPr>
      <w:rFonts w:ascii="Times New Roman" w:eastAsiaTheme="minorHAnsi" w:hAnsi="Times New Roman" w:cs="Times New Roman"/>
      <w:color w:val="auto"/>
      <w:spacing w:val="3"/>
      <w:sz w:val="23"/>
      <w:szCs w:val="23"/>
      <w:lang w:val="en-US" w:eastAsia="en-US"/>
    </w:rPr>
  </w:style>
  <w:style w:type="paragraph" w:customStyle="1" w:styleId="Bodytext120">
    <w:name w:val="Body text (12)"/>
    <w:basedOn w:val="Normal"/>
    <w:link w:val="Bodytext12"/>
    <w:rsid w:val="00ED7978"/>
    <w:pPr>
      <w:shd w:val="clear" w:color="auto" w:fill="FFFFFF"/>
      <w:spacing w:before="60" w:after="180" w:line="240" w:lineRule="atLeast"/>
      <w:ind w:firstLine="720"/>
      <w:jc w:val="both"/>
    </w:pPr>
    <w:rPr>
      <w:rFonts w:ascii="Times New Roman" w:eastAsiaTheme="minorHAnsi" w:hAnsi="Times New Roman" w:cs="Times New Roman"/>
      <w:b/>
      <w:bCs/>
      <w:color w:val="auto"/>
      <w:spacing w:val="5"/>
      <w:sz w:val="25"/>
      <w:szCs w:val="25"/>
      <w:lang w:val="en-US" w:eastAsia="en-US"/>
    </w:rPr>
  </w:style>
  <w:style w:type="paragraph" w:customStyle="1" w:styleId="Bodytext130">
    <w:name w:val="Body text (13)"/>
    <w:basedOn w:val="Normal"/>
    <w:link w:val="Bodytext13"/>
    <w:rsid w:val="00ED7978"/>
    <w:pPr>
      <w:shd w:val="clear" w:color="auto" w:fill="FFFFFF"/>
      <w:spacing w:before="180" w:after="60" w:line="336" w:lineRule="exact"/>
      <w:ind w:firstLine="720"/>
      <w:jc w:val="both"/>
    </w:pPr>
    <w:rPr>
      <w:rFonts w:ascii="Times New Roman" w:eastAsiaTheme="minorHAnsi" w:hAnsi="Times New Roman" w:cs="Times New Roman"/>
      <w:i/>
      <w:iCs/>
      <w:color w:val="auto"/>
      <w:spacing w:val="2"/>
      <w:sz w:val="25"/>
      <w:szCs w:val="25"/>
      <w:lang w:val="en-US" w:eastAsia="en-US"/>
    </w:rPr>
  </w:style>
  <w:style w:type="paragraph" w:customStyle="1" w:styleId="Headerorfooter30">
    <w:name w:val="Header or footer (3)"/>
    <w:basedOn w:val="Normal"/>
    <w:link w:val="Headerorfooter3"/>
    <w:rsid w:val="00ED7978"/>
    <w:pPr>
      <w:shd w:val="clear" w:color="auto" w:fill="FFFFFF"/>
      <w:spacing w:line="240" w:lineRule="atLeast"/>
    </w:pPr>
    <w:rPr>
      <w:rFonts w:ascii="Segoe UI" w:eastAsiaTheme="minorHAnsi" w:hAnsi="Segoe UI" w:cs="Segoe UI"/>
      <w:color w:val="auto"/>
      <w:spacing w:val="-3"/>
      <w:sz w:val="16"/>
      <w:szCs w:val="16"/>
      <w:lang w:val="en-US" w:eastAsia="en-US"/>
    </w:rPr>
  </w:style>
  <w:style w:type="paragraph" w:customStyle="1" w:styleId="Bodytext140">
    <w:name w:val="Body text (14)"/>
    <w:basedOn w:val="Normal"/>
    <w:link w:val="Bodytext14"/>
    <w:rsid w:val="00ED7978"/>
    <w:pPr>
      <w:shd w:val="clear" w:color="auto" w:fill="FFFFFF"/>
      <w:spacing w:line="240" w:lineRule="atLeast"/>
    </w:pPr>
    <w:rPr>
      <w:rFonts w:ascii="Segoe UI" w:eastAsiaTheme="minorHAnsi" w:hAnsi="Segoe UI" w:cs="Segoe UI"/>
      <w:color w:val="auto"/>
      <w:spacing w:val="-7"/>
      <w:sz w:val="20"/>
      <w:szCs w:val="20"/>
      <w:lang w:val="en-US" w:eastAsia="en-US"/>
    </w:rPr>
  </w:style>
  <w:style w:type="paragraph" w:customStyle="1" w:styleId="Bodytext150">
    <w:name w:val="Body text (15)"/>
    <w:basedOn w:val="Normal"/>
    <w:link w:val="Bodytext15"/>
    <w:rsid w:val="00ED7978"/>
    <w:pPr>
      <w:shd w:val="clear" w:color="auto" w:fill="FFFFFF"/>
      <w:spacing w:line="226" w:lineRule="exact"/>
      <w:jc w:val="both"/>
    </w:pPr>
    <w:rPr>
      <w:rFonts w:ascii="Segoe UI" w:eastAsiaTheme="minorHAnsi" w:hAnsi="Segoe UI" w:cs="Segoe UI"/>
      <w:i/>
      <w:iCs/>
      <w:color w:val="auto"/>
      <w:spacing w:val="2"/>
      <w:sz w:val="16"/>
      <w:szCs w:val="16"/>
      <w:lang w:val="en-US" w:eastAsia="en-US"/>
    </w:rPr>
  </w:style>
  <w:style w:type="paragraph" w:customStyle="1" w:styleId="Tablecaption0">
    <w:name w:val="Table caption"/>
    <w:basedOn w:val="Normal"/>
    <w:link w:val="Tablecaption"/>
    <w:rsid w:val="00ED7978"/>
    <w:pPr>
      <w:shd w:val="clear" w:color="auto" w:fill="FFFFFF"/>
      <w:spacing w:line="240" w:lineRule="atLeast"/>
    </w:pPr>
    <w:rPr>
      <w:rFonts w:ascii="Times New Roman" w:eastAsiaTheme="minorHAnsi" w:hAnsi="Times New Roman" w:cs="Times New Roman"/>
      <w:color w:val="auto"/>
      <w:spacing w:val="5"/>
      <w:sz w:val="17"/>
      <w:szCs w:val="17"/>
      <w:lang w:val="en-US" w:eastAsia="en-US"/>
    </w:rPr>
  </w:style>
  <w:style w:type="paragraph" w:customStyle="1" w:styleId="Bodytext160">
    <w:name w:val="Body text (16)"/>
    <w:basedOn w:val="Normal"/>
    <w:link w:val="Bodytext16"/>
    <w:rsid w:val="00ED7978"/>
    <w:pPr>
      <w:shd w:val="clear" w:color="auto" w:fill="FFFFFF"/>
      <w:spacing w:after="300" w:line="240" w:lineRule="atLeast"/>
    </w:pPr>
    <w:rPr>
      <w:rFonts w:ascii="Times New Roman" w:eastAsiaTheme="minorHAnsi" w:hAnsi="Times New Roman" w:cs="Times New Roman"/>
      <w:color w:val="auto"/>
      <w:spacing w:val="4"/>
      <w:sz w:val="14"/>
      <w:szCs w:val="14"/>
      <w:lang w:val="en-US" w:eastAsia="en-US"/>
    </w:rPr>
  </w:style>
  <w:style w:type="paragraph" w:customStyle="1" w:styleId="Bodytext170">
    <w:name w:val="Body text (17)"/>
    <w:basedOn w:val="Normal"/>
    <w:link w:val="Bodytext17"/>
    <w:rsid w:val="00ED7978"/>
    <w:pPr>
      <w:shd w:val="clear" w:color="auto" w:fill="FFFFFF"/>
      <w:spacing w:after="420" w:line="240" w:lineRule="atLeast"/>
      <w:jc w:val="center"/>
    </w:pPr>
    <w:rPr>
      <w:rFonts w:ascii="Segoe UI" w:eastAsiaTheme="minorHAnsi" w:hAnsi="Segoe UI" w:cs="Segoe UI"/>
      <w:i/>
      <w:iCs/>
      <w:color w:val="auto"/>
      <w:spacing w:val="6"/>
      <w:sz w:val="15"/>
      <w:szCs w:val="15"/>
      <w:lang w:val="en-US" w:eastAsia="en-US"/>
    </w:rPr>
  </w:style>
  <w:style w:type="paragraph" w:customStyle="1" w:styleId="Headerorfooter40">
    <w:name w:val="Header or footer (4)"/>
    <w:basedOn w:val="Normal"/>
    <w:link w:val="Headerorfooter4"/>
    <w:rsid w:val="00ED7978"/>
    <w:pPr>
      <w:shd w:val="clear" w:color="auto" w:fill="FFFFFF"/>
      <w:spacing w:line="240" w:lineRule="atLeast"/>
    </w:pPr>
    <w:rPr>
      <w:rFonts w:ascii="Segoe UI" w:eastAsiaTheme="minorHAnsi" w:hAnsi="Segoe UI" w:cs="Segoe UI"/>
      <w:color w:val="auto"/>
      <w:spacing w:val="-7"/>
      <w:sz w:val="16"/>
      <w:szCs w:val="16"/>
      <w:lang w:val="en-US" w:eastAsia="en-US"/>
    </w:rPr>
  </w:style>
  <w:style w:type="paragraph" w:customStyle="1" w:styleId="Bodytext180">
    <w:name w:val="Body text (18)"/>
    <w:basedOn w:val="Normal"/>
    <w:link w:val="Bodytext18"/>
    <w:rsid w:val="00ED7978"/>
    <w:pPr>
      <w:shd w:val="clear" w:color="auto" w:fill="FFFFFF"/>
      <w:spacing w:before="420" w:line="235" w:lineRule="exact"/>
      <w:jc w:val="both"/>
    </w:pPr>
    <w:rPr>
      <w:rFonts w:ascii="Times New Roman" w:eastAsiaTheme="minorHAnsi" w:hAnsi="Times New Roman" w:cs="Times New Roman"/>
      <w:i/>
      <w:iCs/>
      <w:color w:val="auto"/>
      <w:spacing w:val="-9"/>
      <w:sz w:val="21"/>
      <w:szCs w:val="21"/>
      <w:lang w:val="en-US" w:eastAsia="en-US"/>
    </w:rPr>
  </w:style>
  <w:style w:type="paragraph" w:customStyle="1" w:styleId="Bodytext190">
    <w:name w:val="Body text (19)"/>
    <w:basedOn w:val="Normal"/>
    <w:link w:val="Bodytext19"/>
    <w:rsid w:val="00ED7978"/>
    <w:pPr>
      <w:shd w:val="clear" w:color="auto" w:fill="FFFFFF"/>
      <w:spacing w:after="240" w:line="240" w:lineRule="atLeast"/>
      <w:jc w:val="right"/>
    </w:pPr>
    <w:rPr>
      <w:rFonts w:ascii="Segoe UI" w:eastAsiaTheme="minorHAnsi" w:hAnsi="Segoe UI" w:cs="Segoe UI"/>
      <w:color w:val="auto"/>
      <w:spacing w:val="-6"/>
      <w:sz w:val="16"/>
      <w:szCs w:val="16"/>
      <w:lang w:val="en-US" w:eastAsia="en-US"/>
    </w:rPr>
  </w:style>
  <w:style w:type="paragraph" w:customStyle="1" w:styleId="Headerorfooter50">
    <w:name w:val="Header or footer (5)"/>
    <w:basedOn w:val="Normal"/>
    <w:link w:val="Headerorfooter5"/>
    <w:rsid w:val="00ED7978"/>
    <w:pPr>
      <w:shd w:val="clear" w:color="auto" w:fill="FFFFFF"/>
      <w:spacing w:line="240" w:lineRule="atLeast"/>
    </w:pPr>
    <w:rPr>
      <w:rFonts w:ascii="Times New Roman" w:eastAsiaTheme="minorHAnsi" w:hAnsi="Times New Roman" w:cs="Times New Roman"/>
      <w:color w:val="auto"/>
      <w:spacing w:val="6"/>
      <w:sz w:val="17"/>
      <w:szCs w:val="17"/>
      <w:lang w:val="en-US" w:eastAsia="en-US"/>
    </w:rPr>
  </w:style>
  <w:style w:type="paragraph" w:customStyle="1" w:styleId="Bodytext201">
    <w:name w:val="Body text (20)"/>
    <w:basedOn w:val="Normal"/>
    <w:link w:val="Bodytext200"/>
    <w:rsid w:val="00ED7978"/>
    <w:pPr>
      <w:shd w:val="clear" w:color="auto" w:fill="FFFFFF"/>
      <w:spacing w:before="240" w:line="182" w:lineRule="exact"/>
      <w:jc w:val="both"/>
    </w:pPr>
    <w:rPr>
      <w:rFonts w:ascii="Segoe UI" w:eastAsiaTheme="minorHAnsi" w:hAnsi="Segoe UI" w:cs="Segoe UI"/>
      <w:i/>
      <w:iCs/>
      <w:color w:val="auto"/>
      <w:spacing w:val="4"/>
      <w:sz w:val="13"/>
      <w:szCs w:val="13"/>
      <w:lang w:val="en-US" w:eastAsia="en-US"/>
    </w:rPr>
  </w:style>
  <w:style w:type="paragraph" w:customStyle="1" w:styleId="Headerorfooter60">
    <w:name w:val="Header or footer (6)"/>
    <w:basedOn w:val="Normal"/>
    <w:link w:val="Headerorfooter6"/>
    <w:rsid w:val="00ED7978"/>
    <w:pPr>
      <w:shd w:val="clear" w:color="auto" w:fill="FFFFFF"/>
      <w:spacing w:line="240" w:lineRule="atLeast"/>
    </w:pPr>
    <w:rPr>
      <w:rFonts w:ascii="Segoe UI" w:eastAsiaTheme="minorHAnsi" w:hAnsi="Segoe UI" w:cs="Segoe UI"/>
      <w:color w:val="auto"/>
      <w:sz w:val="13"/>
      <w:szCs w:val="13"/>
      <w:lang w:val="en-US" w:eastAsia="en-US"/>
    </w:rPr>
  </w:style>
  <w:style w:type="paragraph" w:customStyle="1" w:styleId="Headerorfooter70">
    <w:name w:val="Header or footer (7)"/>
    <w:basedOn w:val="Normal"/>
    <w:link w:val="Headerorfooter7"/>
    <w:rsid w:val="00ED7978"/>
    <w:pPr>
      <w:shd w:val="clear" w:color="auto" w:fill="FFFFFF"/>
      <w:spacing w:line="240" w:lineRule="atLeast"/>
    </w:pPr>
    <w:rPr>
      <w:rFonts w:ascii="Times New Roman" w:eastAsiaTheme="minorHAnsi" w:hAnsi="Times New Roman" w:cs="Times New Roman"/>
      <w:color w:val="auto"/>
      <w:spacing w:val="2"/>
      <w:sz w:val="15"/>
      <w:szCs w:val="15"/>
      <w:lang w:val="en-US" w:eastAsia="en-US"/>
    </w:rPr>
  </w:style>
  <w:style w:type="paragraph" w:customStyle="1" w:styleId="Bodytext210">
    <w:name w:val="Body text (21)"/>
    <w:basedOn w:val="Normal"/>
    <w:link w:val="Bodytext21"/>
    <w:rsid w:val="00ED7978"/>
    <w:pPr>
      <w:shd w:val="clear" w:color="auto" w:fill="FFFFFF"/>
      <w:spacing w:line="259" w:lineRule="exact"/>
      <w:jc w:val="both"/>
    </w:pPr>
    <w:rPr>
      <w:rFonts w:ascii="Times New Roman" w:eastAsiaTheme="minorHAnsi" w:hAnsi="Times New Roman" w:cs="Times New Roman"/>
      <w:i/>
      <w:iCs/>
      <w:color w:val="auto"/>
      <w:spacing w:val="-4"/>
      <w:sz w:val="22"/>
      <w:szCs w:val="22"/>
      <w:lang w:val="en-US" w:eastAsia="en-US"/>
    </w:rPr>
  </w:style>
  <w:style w:type="paragraph" w:customStyle="1" w:styleId="Bodytext220">
    <w:name w:val="Body text (22)"/>
    <w:basedOn w:val="Normal"/>
    <w:link w:val="Bodytext22"/>
    <w:rsid w:val="00ED7978"/>
    <w:pPr>
      <w:shd w:val="clear" w:color="auto" w:fill="FFFFFF"/>
      <w:spacing w:before="600" w:after="60" w:line="240" w:lineRule="atLeast"/>
      <w:jc w:val="center"/>
    </w:pPr>
    <w:rPr>
      <w:rFonts w:ascii="Times New Roman" w:eastAsiaTheme="minorHAnsi" w:hAnsi="Times New Roman" w:cs="Times New Roman"/>
      <w:color w:val="auto"/>
      <w:spacing w:val="4"/>
      <w:sz w:val="19"/>
      <w:szCs w:val="19"/>
      <w:lang w:val="en-US" w:eastAsia="en-US"/>
    </w:rPr>
  </w:style>
  <w:style w:type="paragraph" w:customStyle="1" w:styleId="Bodytext230">
    <w:name w:val="Body text (23)"/>
    <w:basedOn w:val="Normal"/>
    <w:link w:val="Bodytext23"/>
    <w:rsid w:val="00ED7978"/>
    <w:pPr>
      <w:shd w:val="clear" w:color="auto" w:fill="FFFFFF"/>
      <w:spacing w:after="240" w:line="278" w:lineRule="exact"/>
    </w:pPr>
    <w:rPr>
      <w:rFonts w:ascii="Times New Roman" w:eastAsiaTheme="minorHAnsi" w:hAnsi="Times New Roman" w:cs="Times New Roman"/>
      <w:i/>
      <w:iCs/>
      <w:color w:val="auto"/>
      <w:spacing w:val="-6"/>
      <w:sz w:val="19"/>
      <w:szCs w:val="19"/>
      <w:lang w:val="en-US" w:eastAsia="en-US"/>
    </w:rPr>
  </w:style>
  <w:style w:type="paragraph" w:customStyle="1" w:styleId="Bodytext240">
    <w:name w:val="Body text (24)"/>
    <w:basedOn w:val="Normal"/>
    <w:link w:val="Bodytext24"/>
    <w:rsid w:val="00ED7978"/>
    <w:pPr>
      <w:shd w:val="clear" w:color="auto" w:fill="FFFFFF"/>
      <w:spacing w:line="240" w:lineRule="atLeast"/>
      <w:jc w:val="both"/>
    </w:pPr>
    <w:rPr>
      <w:rFonts w:ascii="Times New Roman" w:eastAsiaTheme="minorHAnsi" w:hAnsi="Times New Roman" w:cs="Times New Roman"/>
      <w:color w:val="auto"/>
      <w:spacing w:val="4"/>
      <w:sz w:val="18"/>
      <w:szCs w:val="18"/>
      <w:lang w:val="en-US" w:eastAsia="en-US"/>
    </w:rPr>
  </w:style>
  <w:style w:type="paragraph" w:customStyle="1" w:styleId="Bodytext250">
    <w:name w:val="Body text (25)"/>
    <w:basedOn w:val="Normal"/>
    <w:link w:val="Bodytext25"/>
    <w:rsid w:val="00ED7978"/>
    <w:pPr>
      <w:shd w:val="clear" w:color="auto" w:fill="FFFFFF"/>
      <w:spacing w:line="240" w:lineRule="atLeast"/>
    </w:pPr>
    <w:rPr>
      <w:rFonts w:ascii="Times New Roman" w:eastAsiaTheme="minorHAnsi" w:hAnsi="Times New Roman" w:cs="Times New Roman"/>
      <w:color w:val="auto"/>
      <w:spacing w:val="3"/>
      <w:sz w:val="21"/>
      <w:szCs w:val="21"/>
      <w:lang w:val="en-US" w:eastAsia="en-US"/>
    </w:rPr>
  </w:style>
  <w:style w:type="paragraph" w:customStyle="1" w:styleId="DefaultParagraphFontParaCharCharCharCharChar">
    <w:name w:val="Default Paragraph Font Para Char Char Char Char Char"/>
    <w:autoRedefine/>
    <w:rsid w:val="00ED7978"/>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ED7978"/>
    <w:pPr>
      <w:widowControl w:val="0"/>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BD5008"/>
    <w:rPr>
      <w:rFonts w:ascii=".VnTifani HeavyH" w:eastAsia="Times New Roman" w:hAnsi=".VnTifani HeavyH" w:cs="Times New Roman"/>
      <w:b/>
      <w:color w:val="0000FF"/>
      <w:sz w:val="40"/>
      <w:szCs w:val="20"/>
    </w:rPr>
  </w:style>
  <w:style w:type="character" w:customStyle="1" w:styleId="Heading6Char">
    <w:name w:val="Heading 6 Char"/>
    <w:basedOn w:val="DefaultParagraphFont"/>
    <w:link w:val="Heading6"/>
    <w:rsid w:val="00BD5008"/>
    <w:rPr>
      <w:rFonts w:ascii="VNI-Times" w:eastAsia="Times New Roman" w:hAnsi="VNI-Times" w:cs="Times New Roman"/>
      <w:b/>
      <w:color w:val="0000FF"/>
      <w:sz w:val="28"/>
      <w:szCs w:val="20"/>
    </w:rPr>
  </w:style>
  <w:style w:type="character" w:customStyle="1" w:styleId="BodyTextChar">
    <w:name w:val="Body Text Char"/>
    <w:link w:val="BodyText0"/>
    <w:locked/>
    <w:rsid w:val="00BD5008"/>
    <w:rPr>
      <w:color w:val="0000FF"/>
      <w:sz w:val="28"/>
    </w:rPr>
  </w:style>
  <w:style w:type="paragraph" w:styleId="BodyText0">
    <w:name w:val="Body Text"/>
    <w:basedOn w:val="Normal"/>
    <w:link w:val="BodyTextChar"/>
    <w:rsid w:val="00BD5008"/>
    <w:pPr>
      <w:widowControl/>
      <w:jc w:val="both"/>
    </w:pPr>
    <w:rPr>
      <w:rFonts w:asciiTheme="minorHAnsi" w:eastAsiaTheme="minorHAnsi" w:hAnsiTheme="minorHAnsi" w:cstheme="minorBidi"/>
      <w:color w:val="0000FF"/>
      <w:sz w:val="28"/>
      <w:lang w:val="en-US" w:eastAsia="en-US"/>
    </w:rPr>
  </w:style>
  <w:style w:type="character" w:customStyle="1" w:styleId="BodyTextChar1">
    <w:name w:val="Body Text Char1"/>
    <w:basedOn w:val="DefaultParagraphFont"/>
    <w:uiPriority w:val="99"/>
    <w:semiHidden/>
    <w:rsid w:val="00BD5008"/>
    <w:rPr>
      <w:rFonts w:ascii="Courier New" w:eastAsia="Courier New" w:hAnsi="Courier New" w:cs="Courier New"/>
      <w:color w:val="000000"/>
      <w:lang w:val="vi-VN" w:eastAsia="vi-VN"/>
    </w:rPr>
  </w:style>
  <w:style w:type="paragraph" w:styleId="Header">
    <w:name w:val="header"/>
    <w:basedOn w:val="Normal"/>
    <w:link w:val="HeaderChar"/>
    <w:uiPriority w:val="99"/>
    <w:unhideWhenUsed/>
    <w:rsid w:val="00BD5008"/>
    <w:pPr>
      <w:tabs>
        <w:tab w:val="center" w:pos="4680"/>
        <w:tab w:val="right" w:pos="9360"/>
      </w:tabs>
    </w:pPr>
  </w:style>
  <w:style w:type="character" w:customStyle="1" w:styleId="HeaderChar">
    <w:name w:val="Header Char"/>
    <w:basedOn w:val="DefaultParagraphFont"/>
    <w:link w:val="Header"/>
    <w:uiPriority w:val="99"/>
    <w:rsid w:val="00BD5008"/>
    <w:rPr>
      <w:rFonts w:ascii="Courier New" w:eastAsia="Courier New" w:hAnsi="Courier New" w:cs="Courier New"/>
      <w:color w:val="000000"/>
      <w:lang w:val="vi-VN" w:eastAsia="vi-VN"/>
    </w:rPr>
  </w:style>
  <w:style w:type="paragraph" w:styleId="Footer">
    <w:name w:val="footer"/>
    <w:basedOn w:val="Normal"/>
    <w:link w:val="FooterChar"/>
    <w:uiPriority w:val="99"/>
    <w:unhideWhenUsed/>
    <w:rsid w:val="00BD5008"/>
    <w:pPr>
      <w:tabs>
        <w:tab w:val="center" w:pos="4680"/>
        <w:tab w:val="right" w:pos="9360"/>
      </w:tabs>
    </w:pPr>
  </w:style>
  <w:style w:type="character" w:customStyle="1" w:styleId="FooterChar">
    <w:name w:val="Footer Char"/>
    <w:basedOn w:val="DefaultParagraphFont"/>
    <w:link w:val="Footer"/>
    <w:uiPriority w:val="99"/>
    <w:rsid w:val="00BD5008"/>
    <w:rPr>
      <w:rFonts w:ascii="Courier New" w:eastAsia="Courier New" w:hAnsi="Courier New" w:cs="Courier New"/>
      <w:color w:val="000000"/>
      <w:lang w:val="vi-VN" w:eastAsia="vi-VN"/>
    </w:rPr>
  </w:style>
  <w:style w:type="paragraph" w:styleId="ListParagraph">
    <w:name w:val="List Paragraph"/>
    <w:basedOn w:val="Normal"/>
    <w:uiPriority w:val="34"/>
    <w:qFormat/>
    <w:rsid w:val="00A9770F"/>
    <w:pPr>
      <w:ind w:left="720"/>
      <w:contextualSpacing/>
    </w:pPr>
  </w:style>
  <w:style w:type="paragraph" w:styleId="NormalWeb">
    <w:name w:val="Normal (Web)"/>
    <w:basedOn w:val="Normal"/>
    <w:uiPriority w:val="99"/>
    <w:unhideWhenUsed/>
    <w:rsid w:val="001626FC"/>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basedOn w:val="DefaultParagraphFont"/>
    <w:qFormat/>
    <w:rsid w:val="00F10C1D"/>
    <w:rPr>
      <w:b/>
      <w:bCs/>
    </w:rPr>
  </w:style>
  <w:style w:type="paragraph" w:customStyle="1" w:styleId="Nidung">
    <w:name w:val="Nội dung"/>
    <w:rsid w:val="00AD282D"/>
    <w:pPr>
      <w:pBdr>
        <w:top w:val="nil"/>
        <w:left w:val="nil"/>
        <w:bottom w:val="nil"/>
        <w:right w:val="nil"/>
        <w:between w:val="nil"/>
        <w:bar w:val="nil"/>
      </w:pBdr>
      <w:ind w:firstLine="851"/>
      <w:jc w:val="both"/>
    </w:pPr>
    <w:rPr>
      <w:rFonts w:ascii="Courier New" w:eastAsia="Arial Unicode MS" w:hAnsi="Courier New" w:cs="Arial Unicode MS"/>
      <w:color w:val="000000"/>
      <w:u w:color="000000"/>
      <w:bdr w:val="nil"/>
    </w:rPr>
  </w:style>
  <w:style w:type="character" w:customStyle="1" w:styleId="dieuCharChar">
    <w:name w:val="dieu Char Char"/>
    <w:rsid w:val="00437813"/>
    <w:rPr>
      <w:b/>
      <w:bCs w:val="0"/>
      <w:color w:val="0000FF"/>
      <w:sz w:val="26"/>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75F"/>
    <w:pPr>
      <w:widowControl w:val="0"/>
    </w:pPr>
    <w:rPr>
      <w:rFonts w:ascii="Courier New" w:eastAsia="Courier New" w:hAnsi="Courier New" w:cs="Courier New"/>
      <w:color w:val="000000"/>
      <w:lang w:val="vi-VN" w:eastAsia="vi-VN"/>
    </w:rPr>
  </w:style>
  <w:style w:type="paragraph" w:styleId="Heading2">
    <w:name w:val="heading 2"/>
    <w:basedOn w:val="Normal"/>
    <w:next w:val="Normal"/>
    <w:link w:val="Heading2Char"/>
    <w:qFormat/>
    <w:rsid w:val="00BD5008"/>
    <w:pPr>
      <w:keepNext/>
      <w:widowControl/>
      <w:jc w:val="center"/>
      <w:outlineLvl w:val="1"/>
    </w:pPr>
    <w:rPr>
      <w:rFonts w:ascii=".VnTifani HeavyH" w:eastAsia="Times New Roman" w:hAnsi=".VnTifani HeavyH" w:cs="Times New Roman"/>
      <w:b/>
      <w:color w:val="0000FF"/>
      <w:sz w:val="40"/>
      <w:szCs w:val="20"/>
      <w:lang w:val="en-US" w:eastAsia="en-US"/>
    </w:rPr>
  </w:style>
  <w:style w:type="paragraph" w:styleId="Heading6">
    <w:name w:val="heading 6"/>
    <w:basedOn w:val="Normal"/>
    <w:next w:val="Normal"/>
    <w:link w:val="Heading6Char"/>
    <w:qFormat/>
    <w:rsid w:val="00BD5008"/>
    <w:pPr>
      <w:keepNext/>
      <w:widowControl/>
      <w:outlineLvl w:val="5"/>
    </w:pPr>
    <w:rPr>
      <w:rFonts w:ascii="VNI-Times" w:eastAsia="Times New Roman" w:hAnsi="VNI-Times" w:cs="Times New Roman"/>
      <w:b/>
      <w:color w:val="0000FF"/>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7978"/>
    <w:rPr>
      <w:color w:val="0066CC"/>
      <w:u w:val="single"/>
    </w:rPr>
  </w:style>
  <w:style w:type="character" w:customStyle="1" w:styleId="Bodytext">
    <w:name w:val="Body text_"/>
    <w:link w:val="BodyText1"/>
    <w:rsid w:val="00ED7978"/>
    <w:rPr>
      <w:rFonts w:ascii="Times New Roman" w:hAnsi="Times New Roman" w:cs="Times New Roman"/>
      <w:spacing w:val="1"/>
      <w:sz w:val="25"/>
      <w:szCs w:val="25"/>
      <w:shd w:val="clear" w:color="auto" w:fill="FFFFFF"/>
    </w:rPr>
  </w:style>
  <w:style w:type="character" w:customStyle="1" w:styleId="BodytextItalic">
    <w:name w:val="Body text + Italic"/>
    <w:rsid w:val="00ED7978"/>
    <w:rPr>
      <w:rFonts w:ascii="Times New Roman" w:hAnsi="Times New Roman" w:cs="Times New Roman"/>
      <w:i/>
      <w:iCs/>
      <w:spacing w:val="1"/>
      <w:sz w:val="25"/>
      <w:szCs w:val="25"/>
      <w:u w:val="none"/>
    </w:rPr>
  </w:style>
  <w:style w:type="character" w:customStyle="1" w:styleId="Bodytext2">
    <w:name w:val="Body text (2)_"/>
    <w:link w:val="Bodytext20"/>
    <w:rsid w:val="00ED7978"/>
    <w:rPr>
      <w:rFonts w:ascii="Times New Roman" w:hAnsi="Times New Roman" w:cs="Times New Roman"/>
      <w:b/>
      <w:bCs/>
      <w:spacing w:val="4"/>
      <w:sz w:val="25"/>
      <w:szCs w:val="25"/>
      <w:shd w:val="clear" w:color="auto" w:fill="FFFFFF"/>
    </w:rPr>
  </w:style>
  <w:style w:type="character" w:customStyle="1" w:styleId="Bodytext14pt">
    <w:name w:val="Body text + 14 pt"/>
    <w:aliases w:val="Spacing 0 pt"/>
    <w:rsid w:val="00ED7978"/>
    <w:rPr>
      <w:rFonts w:ascii="Times New Roman" w:hAnsi="Times New Roman" w:cs="Times New Roman"/>
      <w:spacing w:val="-18"/>
      <w:sz w:val="28"/>
      <w:szCs w:val="28"/>
      <w:u w:val="none"/>
    </w:rPr>
  </w:style>
  <w:style w:type="character" w:customStyle="1" w:styleId="Bodytext14pt1">
    <w:name w:val="Body text + 14 pt1"/>
    <w:aliases w:val="Spacing 0 pt66"/>
    <w:rsid w:val="00ED7978"/>
    <w:rPr>
      <w:rFonts w:ascii="Times New Roman" w:hAnsi="Times New Roman" w:cs="Times New Roman"/>
      <w:noProof/>
      <w:spacing w:val="0"/>
      <w:sz w:val="28"/>
      <w:szCs w:val="28"/>
      <w:u w:val="none"/>
    </w:rPr>
  </w:style>
  <w:style w:type="character" w:customStyle="1" w:styleId="Bodytext3">
    <w:name w:val="Body text (3)_"/>
    <w:link w:val="Bodytext30"/>
    <w:rsid w:val="00ED7978"/>
    <w:rPr>
      <w:rFonts w:ascii="Times New Roman" w:hAnsi="Times New Roman" w:cs="Times New Roman"/>
      <w:i/>
      <w:iCs/>
      <w:spacing w:val="1"/>
      <w:sz w:val="25"/>
      <w:szCs w:val="25"/>
      <w:shd w:val="clear" w:color="auto" w:fill="FFFFFF"/>
    </w:rPr>
  </w:style>
  <w:style w:type="character" w:customStyle="1" w:styleId="Bodytext2NotBold">
    <w:name w:val="Body text (2) + Not Bold"/>
    <w:aliases w:val="Italic,Spacing 0 pt65"/>
    <w:rsid w:val="00ED7978"/>
    <w:rPr>
      <w:rFonts w:ascii="Times New Roman" w:hAnsi="Times New Roman" w:cs="Times New Roman"/>
      <w:b/>
      <w:bCs/>
      <w:i/>
      <w:iCs/>
      <w:spacing w:val="1"/>
      <w:sz w:val="25"/>
      <w:szCs w:val="25"/>
      <w:u w:val="none"/>
    </w:rPr>
  </w:style>
  <w:style w:type="character" w:customStyle="1" w:styleId="Bodytext2NotBold1">
    <w:name w:val="Body text (2) + Not Bold1"/>
    <w:aliases w:val="Spacing 0 pt64"/>
    <w:rsid w:val="00ED7978"/>
    <w:rPr>
      <w:rFonts w:ascii="Times New Roman" w:hAnsi="Times New Roman" w:cs="Times New Roman"/>
      <w:b/>
      <w:bCs/>
      <w:spacing w:val="1"/>
      <w:sz w:val="25"/>
      <w:szCs w:val="25"/>
      <w:u w:val="none"/>
    </w:rPr>
  </w:style>
  <w:style w:type="character" w:customStyle="1" w:styleId="Bodytext4">
    <w:name w:val="Body text (4)_"/>
    <w:link w:val="Bodytext40"/>
    <w:rsid w:val="00ED7978"/>
    <w:rPr>
      <w:rFonts w:ascii="Times New Roman" w:hAnsi="Times New Roman" w:cs="Times New Roman"/>
      <w:spacing w:val="7"/>
      <w:sz w:val="23"/>
      <w:szCs w:val="23"/>
      <w:shd w:val="clear" w:color="auto" w:fill="FFFFFF"/>
    </w:rPr>
  </w:style>
  <w:style w:type="character" w:customStyle="1" w:styleId="Headerorfooter">
    <w:name w:val="Header or footer_"/>
    <w:link w:val="Headerorfooter0"/>
    <w:rsid w:val="00ED7978"/>
    <w:rPr>
      <w:rFonts w:ascii="Times New Roman" w:hAnsi="Times New Roman" w:cs="Times New Roman"/>
      <w:spacing w:val="4"/>
      <w:shd w:val="clear" w:color="auto" w:fill="FFFFFF"/>
    </w:rPr>
  </w:style>
  <w:style w:type="character" w:customStyle="1" w:styleId="Bodytext4125pt">
    <w:name w:val="Body text (4) + 12.5 pt"/>
    <w:aliases w:val="Bold,Spacing 0 pt63"/>
    <w:rsid w:val="00ED7978"/>
    <w:rPr>
      <w:rFonts w:ascii="Times New Roman" w:hAnsi="Times New Roman" w:cs="Times New Roman"/>
      <w:b/>
      <w:bCs/>
      <w:spacing w:val="4"/>
      <w:sz w:val="25"/>
      <w:szCs w:val="25"/>
      <w:u w:val="none"/>
    </w:rPr>
  </w:style>
  <w:style w:type="character" w:customStyle="1" w:styleId="Bodytext5">
    <w:name w:val="Body text (5)_"/>
    <w:link w:val="Bodytext50"/>
    <w:rsid w:val="00ED7978"/>
    <w:rPr>
      <w:rFonts w:ascii="Times New Roman" w:hAnsi="Times New Roman" w:cs="Times New Roman"/>
      <w:b/>
      <w:bCs/>
      <w:spacing w:val="1"/>
      <w:sz w:val="12"/>
      <w:szCs w:val="12"/>
      <w:shd w:val="clear" w:color="auto" w:fill="FFFFFF"/>
    </w:rPr>
  </w:style>
  <w:style w:type="character" w:customStyle="1" w:styleId="Bodytext6">
    <w:name w:val="Body text (6)_"/>
    <w:link w:val="Bodytext60"/>
    <w:rsid w:val="00ED7978"/>
    <w:rPr>
      <w:rFonts w:ascii="Consolas" w:hAnsi="Consolas" w:cs="Consolas"/>
      <w:sz w:val="10"/>
      <w:szCs w:val="10"/>
      <w:shd w:val="clear" w:color="auto" w:fill="FFFFFF"/>
    </w:rPr>
  </w:style>
  <w:style w:type="character" w:customStyle="1" w:styleId="Bodytext7">
    <w:name w:val="Body text (7)_"/>
    <w:link w:val="Bodytext70"/>
    <w:rsid w:val="00ED7978"/>
    <w:rPr>
      <w:rFonts w:ascii="Times New Roman" w:hAnsi="Times New Roman" w:cs="Times New Roman"/>
      <w:i/>
      <w:iCs/>
      <w:spacing w:val="-6"/>
      <w:sz w:val="23"/>
      <w:szCs w:val="23"/>
      <w:shd w:val="clear" w:color="auto" w:fill="FFFFFF"/>
    </w:rPr>
  </w:style>
  <w:style w:type="character" w:customStyle="1" w:styleId="Bodytext8">
    <w:name w:val="Body text (8)_"/>
    <w:link w:val="Bodytext80"/>
    <w:rsid w:val="00ED7978"/>
    <w:rPr>
      <w:rFonts w:ascii="Times New Roman" w:hAnsi="Times New Roman" w:cs="Times New Roman"/>
      <w:spacing w:val="5"/>
      <w:sz w:val="17"/>
      <w:szCs w:val="17"/>
      <w:shd w:val="clear" w:color="auto" w:fill="FFFFFF"/>
    </w:rPr>
  </w:style>
  <w:style w:type="character" w:customStyle="1" w:styleId="Bodytext8SmallCaps">
    <w:name w:val="Body text (8) + Small Caps"/>
    <w:rsid w:val="00ED7978"/>
    <w:rPr>
      <w:rFonts w:ascii="Times New Roman" w:hAnsi="Times New Roman" w:cs="Times New Roman"/>
      <w:smallCaps/>
      <w:spacing w:val="5"/>
      <w:sz w:val="17"/>
      <w:szCs w:val="17"/>
      <w:u w:val="none"/>
    </w:rPr>
  </w:style>
  <w:style w:type="character" w:customStyle="1" w:styleId="HeaderorfooterItalic">
    <w:name w:val="Header or footer + Italic"/>
    <w:aliases w:val="Spacing 0 pt62"/>
    <w:rsid w:val="00ED7978"/>
    <w:rPr>
      <w:rFonts w:ascii="Times New Roman" w:hAnsi="Times New Roman" w:cs="Times New Roman"/>
      <w:i/>
      <w:iCs/>
      <w:spacing w:val="-10"/>
      <w:u w:val="none"/>
    </w:rPr>
  </w:style>
  <w:style w:type="character" w:customStyle="1" w:styleId="Heading20">
    <w:name w:val="Heading #2_"/>
    <w:link w:val="Heading21"/>
    <w:rsid w:val="00ED7978"/>
    <w:rPr>
      <w:rFonts w:ascii="Times New Roman" w:hAnsi="Times New Roman" w:cs="Times New Roman"/>
      <w:b/>
      <w:bCs/>
      <w:spacing w:val="4"/>
      <w:sz w:val="25"/>
      <w:szCs w:val="25"/>
      <w:shd w:val="clear" w:color="auto" w:fill="FFFFFF"/>
    </w:rPr>
  </w:style>
  <w:style w:type="character" w:customStyle="1" w:styleId="Headerorfooter2">
    <w:name w:val="Header or footer (2)_"/>
    <w:link w:val="Headerorfooter20"/>
    <w:rsid w:val="00ED7978"/>
    <w:rPr>
      <w:rFonts w:ascii="Times New Roman" w:hAnsi="Times New Roman" w:cs="Times New Roman"/>
      <w:noProof/>
      <w:sz w:val="22"/>
      <w:szCs w:val="22"/>
      <w:shd w:val="clear" w:color="auto" w:fill="FFFFFF"/>
    </w:rPr>
  </w:style>
  <w:style w:type="character" w:customStyle="1" w:styleId="Bodytext9">
    <w:name w:val="Body text (9)_"/>
    <w:link w:val="Bodytext90"/>
    <w:rsid w:val="00ED7978"/>
    <w:rPr>
      <w:rFonts w:ascii="Times New Roman" w:hAnsi="Times New Roman" w:cs="Times New Roman"/>
      <w:spacing w:val="10"/>
      <w:sz w:val="22"/>
      <w:szCs w:val="22"/>
      <w:shd w:val="clear" w:color="auto" w:fill="FFFFFF"/>
    </w:rPr>
  </w:style>
  <w:style w:type="character" w:customStyle="1" w:styleId="Bodytext9SmallCaps">
    <w:name w:val="Body text (9) + Small Caps"/>
    <w:rsid w:val="00ED7978"/>
    <w:rPr>
      <w:rFonts w:ascii="Times New Roman" w:hAnsi="Times New Roman" w:cs="Times New Roman"/>
      <w:smallCaps/>
      <w:spacing w:val="10"/>
      <w:sz w:val="22"/>
      <w:szCs w:val="22"/>
      <w:u w:val="none"/>
    </w:rPr>
  </w:style>
  <w:style w:type="character" w:customStyle="1" w:styleId="Bodytext4125pt1">
    <w:name w:val="Body text (4) + 12.5 pt1"/>
    <w:aliases w:val="Spacing 0 pt61"/>
    <w:rsid w:val="00ED7978"/>
    <w:rPr>
      <w:rFonts w:ascii="Times New Roman" w:hAnsi="Times New Roman" w:cs="Times New Roman"/>
      <w:spacing w:val="1"/>
      <w:sz w:val="25"/>
      <w:szCs w:val="25"/>
      <w:u w:val="none"/>
    </w:rPr>
  </w:style>
  <w:style w:type="character" w:customStyle="1" w:styleId="Bodytext10">
    <w:name w:val="Body text (10)_"/>
    <w:link w:val="Bodytext100"/>
    <w:rsid w:val="00ED7978"/>
    <w:rPr>
      <w:rFonts w:ascii="Segoe UI" w:hAnsi="Segoe UI" w:cs="Segoe UI"/>
      <w:i/>
      <w:iCs/>
      <w:sz w:val="20"/>
      <w:szCs w:val="20"/>
      <w:shd w:val="clear" w:color="auto" w:fill="FFFFFF"/>
    </w:rPr>
  </w:style>
  <w:style w:type="character" w:customStyle="1" w:styleId="Bodytext10TimesNewRoman">
    <w:name w:val="Body text (10) + Times New Roman"/>
    <w:aliases w:val="11 pt,Not Italic,Spacing 0 pt60"/>
    <w:rsid w:val="00ED7978"/>
    <w:rPr>
      <w:rFonts w:ascii="Times New Roman" w:hAnsi="Times New Roman" w:cs="Times New Roman"/>
      <w:i/>
      <w:iCs/>
      <w:spacing w:val="10"/>
      <w:sz w:val="22"/>
      <w:szCs w:val="22"/>
      <w:u w:val="none"/>
    </w:rPr>
  </w:style>
  <w:style w:type="character" w:customStyle="1" w:styleId="Heading1">
    <w:name w:val="Heading #1_"/>
    <w:link w:val="Heading10"/>
    <w:rsid w:val="00ED7978"/>
    <w:rPr>
      <w:rFonts w:ascii="Times New Roman" w:hAnsi="Times New Roman" w:cs="Times New Roman"/>
      <w:spacing w:val="1"/>
      <w:sz w:val="25"/>
      <w:szCs w:val="25"/>
      <w:shd w:val="clear" w:color="auto" w:fill="FFFFFF"/>
    </w:rPr>
  </w:style>
  <w:style w:type="character" w:customStyle="1" w:styleId="BodytextItalic2">
    <w:name w:val="Body text + Italic2"/>
    <w:aliases w:val="Spacing 0 pt59"/>
    <w:rsid w:val="00ED7978"/>
    <w:rPr>
      <w:rFonts w:ascii="Times New Roman" w:hAnsi="Times New Roman" w:cs="Times New Roman"/>
      <w:i/>
      <w:iCs/>
      <w:spacing w:val="-2"/>
      <w:sz w:val="25"/>
      <w:szCs w:val="25"/>
      <w:u w:val="none"/>
    </w:rPr>
  </w:style>
  <w:style w:type="character" w:customStyle="1" w:styleId="BodytextBold">
    <w:name w:val="Body text + Bold"/>
    <w:aliases w:val="Spacing 0 pt58"/>
    <w:rsid w:val="00ED7978"/>
    <w:rPr>
      <w:rFonts w:ascii="Times New Roman" w:hAnsi="Times New Roman" w:cs="Times New Roman"/>
      <w:b/>
      <w:bCs/>
      <w:spacing w:val="4"/>
      <w:sz w:val="25"/>
      <w:szCs w:val="25"/>
      <w:u w:val="none"/>
    </w:rPr>
  </w:style>
  <w:style w:type="character" w:customStyle="1" w:styleId="Bodytext115pt">
    <w:name w:val="Body text + 11.5 pt"/>
    <w:aliases w:val="Spacing 0 pt57"/>
    <w:rsid w:val="00ED7978"/>
    <w:rPr>
      <w:rFonts w:ascii="Times New Roman" w:hAnsi="Times New Roman" w:cs="Times New Roman"/>
      <w:spacing w:val="3"/>
      <w:sz w:val="23"/>
      <w:szCs w:val="23"/>
      <w:u w:val="none"/>
    </w:rPr>
  </w:style>
  <w:style w:type="character" w:customStyle="1" w:styleId="Bodytext11">
    <w:name w:val="Body text (11)_"/>
    <w:link w:val="Bodytext110"/>
    <w:rsid w:val="00ED7978"/>
    <w:rPr>
      <w:rFonts w:ascii="Times New Roman" w:hAnsi="Times New Roman" w:cs="Times New Roman"/>
      <w:spacing w:val="3"/>
      <w:sz w:val="23"/>
      <w:szCs w:val="23"/>
      <w:shd w:val="clear" w:color="auto" w:fill="FFFFFF"/>
    </w:rPr>
  </w:style>
  <w:style w:type="character" w:customStyle="1" w:styleId="Bodytext12">
    <w:name w:val="Body text (12)_"/>
    <w:link w:val="Bodytext120"/>
    <w:rsid w:val="00ED7978"/>
    <w:rPr>
      <w:rFonts w:ascii="Times New Roman" w:hAnsi="Times New Roman" w:cs="Times New Roman"/>
      <w:b/>
      <w:bCs/>
      <w:spacing w:val="5"/>
      <w:sz w:val="25"/>
      <w:szCs w:val="25"/>
      <w:shd w:val="clear" w:color="auto" w:fill="FFFFFF"/>
    </w:rPr>
  </w:style>
  <w:style w:type="character" w:customStyle="1" w:styleId="Bodytext13">
    <w:name w:val="Body text (13)_"/>
    <w:link w:val="Bodytext130"/>
    <w:rsid w:val="00ED7978"/>
    <w:rPr>
      <w:rFonts w:ascii="Times New Roman" w:hAnsi="Times New Roman" w:cs="Times New Roman"/>
      <w:i/>
      <w:iCs/>
      <w:spacing w:val="2"/>
      <w:sz w:val="25"/>
      <w:szCs w:val="25"/>
      <w:shd w:val="clear" w:color="auto" w:fill="FFFFFF"/>
    </w:rPr>
  </w:style>
  <w:style w:type="character" w:customStyle="1" w:styleId="Bodytext13NotItalic">
    <w:name w:val="Body text (13) + Not Italic"/>
    <w:aliases w:val="Spacing 0 pt56"/>
    <w:rsid w:val="00ED7978"/>
    <w:rPr>
      <w:rFonts w:ascii="Times New Roman" w:hAnsi="Times New Roman" w:cs="Times New Roman"/>
      <w:i/>
      <w:iCs/>
      <w:spacing w:val="1"/>
      <w:sz w:val="25"/>
      <w:szCs w:val="25"/>
      <w:u w:val="none"/>
    </w:rPr>
  </w:style>
  <w:style w:type="character" w:customStyle="1" w:styleId="Bodytext13Spacing0pt">
    <w:name w:val="Body text (13) + Spacing 0 pt"/>
    <w:rsid w:val="00ED7978"/>
    <w:rPr>
      <w:rFonts w:ascii="Times New Roman" w:hAnsi="Times New Roman" w:cs="Times New Roman"/>
      <w:i/>
      <w:iCs/>
      <w:spacing w:val="1"/>
      <w:sz w:val="25"/>
      <w:szCs w:val="25"/>
      <w:u w:val="none"/>
    </w:rPr>
  </w:style>
  <w:style w:type="character" w:customStyle="1" w:styleId="Headerorfooter3">
    <w:name w:val="Header or footer (3)_"/>
    <w:link w:val="Headerorfooter30"/>
    <w:rsid w:val="00ED7978"/>
    <w:rPr>
      <w:rFonts w:ascii="Segoe UI" w:hAnsi="Segoe UI" w:cs="Segoe UI"/>
      <w:spacing w:val="-3"/>
      <w:sz w:val="16"/>
      <w:szCs w:val="16"/>
      <w:shd w:val="clear" w:color="auto" w:fill="FFFFFF"/>
    </w:rPr>
  </w:style>
  <w:style w:type="character" w:customStyle="1" w:styleId="Headerorfooter3Spacing1pt">
    <w:name w:val="Header or footer (3) + Spacing 1 pt"/>
    <w:rsid w:val="00ED7978"/>
    <w:rPr>
      <w:rFonts w:ascii="Segoe UI" w:hAnsi="Segoe UI" w:cs="Segoe UI"/>
      <w:spacing w:val="33"/>
      <w:sz w:val="16"/>
      <w:szCs w:val="16"/>
      <w:u w:val="none"/>
    </w:rPr>
  </w:style>
  <w:style w:type="character" w:customStyle="1" w:styleId="Bodytext14">
    <w:name w:val="Body text (14)_"/>
    <w:link w:val="Bodytext140"/>
    <w:rsid w:val="00ED7978"/>
    <w:rPr>
      <w:rFonts w:ascii="Segoe UI" w:hAnsi="Segoe UI" w:cs="Segoe UI"/>
      <w:spacing w:val="-7"/>
      <w:sz w:val="20"/>
      <w:szCs w:val="20"/>
      <w:shd w:val="clear" w:color="auto" w:fill="FFFFFF"/>
    </w:rPr>
  </w:style>
  <w:style w:type="character" w:customStyle="1" w:styleId="Bodytext10Spacing1pt">
    <w:name w:val="Body text (10) + Spacing 1 pt"/>
    <w:rsid w:val="00ED7978"/>
    <w:rPr>
      <w:rFonts w:ascii="Segoe UI" w:hAnsi="Segoe UI" w:cs="Segoe UI"/>
      <w:i/>
      <w:iCs/>
      <w:spacing w:val="27"/>
      <w:sz w:val="20"/>
      <w:szCs w:val="20"/>
      <w:u w:val="none"/>
    </w:rPr>
  </w:style>
  <w:style w:type="character" w:customStyle="1" w:styleId="Bodytext7pt">
    <w:name w:val="Body text + 7 pt"/>
    <w:aliases w:val="Spacing 0 pt55"/>
    <w:rsid w:val="00ED7978"/>
    <w:rPr>
      <w:rFonts w:ascii="Times New Roman" w:hAnsi="Times New Roman" w:cs="Times New Roman"/>
      <w:spacing w:val="4"/>
      <w:sz w:val="14"/>
      <w:szCs w:val="14"/>
      <w:u w:val="none"/>
    </w:rPr>
  </w:style>
  <w:style w:type="character" w:customStyle="1" w:styleId="Bodytext7pt5">
    <w:name w:val="Body text + 7 pt5"/>
    <w:aliases w:val="Italic17,Spacing 0 pt54"/>
    <w:rsid w:val="00ED7978"/>
    <w:rPr>
      <w:rFonts w:ascii="Times New Roman" w:hAnsi="Times New Roman" w:cs="Times New Roman"/>
      <w:i/>
      <w:iCs/>
      <w:spacing w:val="-2"/>
      <w:sz w:val="14"/>
      <w:szCs w:val="14"/>
      <w:u w:val="none"/>
    </w:rPr>
  </w:style>
  <w:style w:type="character" w:customStyle="1" w:styleId="Bodytext14TimesNewRoman">
    <w:name w:val="Body text (14) + Times New Roman"/>
    <w:aliases w:val="8.5 pt,Spacing 0 pt53"/>
    <w:rsid w:val="00ED7978"/>
    <w:rPr>
      <w:rFonts w:ascii="Times New Roman" w:hAnsi="Times New Roman" w:cs="Times New Roman"/>
      <w:spacing w:val="5"/>
      <w:sz w:val="17"/>
      <w:szCs w:val="17"/>
      <w:u w:val="none"/>
    </w:rPr>
  </w:style>
  <w:style w:type="character" w:customStyle="1" w:styleId="Bodytext148pt">
    <w:name w:val="Body text (14) + 8 pt"/>
    <w:aliases w:val="Italic16,Spacing 0 pt52"/>
    <w:rsid w:val="00ED7978"/>
    <w:rPr>
      <w:rFonts w:ascii="Segoe UI" w:hAnsi="Segoe UI" w:cs="Segoe UI"/>
      <w:i/>
      <w:iCs/>
      <w:spacing w:val="2"/>
      <w:sz w:val="16"/>
      <w:szCs w:val="16"/>
      <w:u w:val="none"/>
    </w:rPr>
  </w:style>
  <w:style w:type="character" w:customStyle="1" w:styleId="Bodytext15">
    <w:name w:val="Body text (15)_"/>
    <w:link w:val="Bodytext150"/>
    <w:rsid w:val="00ED7978"/>
    <w:rPr>
      <w:rFonts w:ascii="Segoe UI" w:hAnsi="Segoe UI" w:cs="Segoe UI"/>
      <w:i/>
      <w:iCs/>
      <w:spacing w:val="2"/>
      <w:sz w:val="16"/>
      <w:szCs w:val="16"/>
      <w:shd w:val="clear" w:color="auto" w:fill="FFFFFF"/>
    </w:rPr>
  </w:style>
  <w:style w:type="character" w:customStyle="1" w:styleId="Bodytext8SegoeUI">
    <w:name w:val="Body text (8) + Segoe UI"/>
    <w:aliases w:val="8 pt,Italic15,Spacing 0 pt51"/>
    <w:rsid w:val="00ED7978"/>
    <w:rPr>
      <w:rFonts w:ascii="Segoe UI" w:hAnsi="Segoe UI" w:cs="Segoe UI"/>
      <w:i/>
      <w:iCs/>
      <w:spacing w:val="2"/>
      <w:sz w:val="16"/>
      <w:szCs w:val="16"/>
      <w:u w:val="none"/>
    </w:rPr>
  </w:style>
  <w:style w:type="character" w:customStyle="1" w:styleId="Bodytext10TimesNewRoman3">
    <w:name w:val="Body text (10) + Times New Roman3"/>
    <w:aliases w:val="7 pt,Not Italic6,Spacing 0 pt50"/>
    <w:rsid w:val="00ED7978"/>
    <w:rPr>
      <w:rFonts w:ascii="Times New Roman" w:hAnsi="Times New Roman" w:cs="Times New Roman"/>
      <w:i/>
      <w:iCs/>
      <w:spacing w:val="4"/>
      <w:sz w:val="14"/>
      <w:szCs w:val="14"/>
      <w:u w:val="none"/>
    </w:rPr>
  </w:style>
  <w:style w:type="character" w:customStyle="1" w:styleId="Bodytext7pt4">
    <w:name w:val="Body text + 7 pt4"/>
    <w:aliases w:val="Small Caps,Spacing 0 pt49"/>
    <w:rsid w:val="00ED7978"/>
    <w:rPr>
      <w:rFonts w:ascii="Times New Roman" w:hAnsi="Times New Roman" w:cs="Times New Roman"/>
      <w:smallCaps/>
      <w:spacing w:val="4"/>
      <w:sz w:val="14"/>
      <w:szCs w:val="14"/>
      <w:u w:val="none"/>
    </w:rPr>
  </w:style>
  <w:style w:type="character" w:customStyle="1" w:styleId="BodytextSegoeUI">
    <w:name w:val="Body text + Segoe UI"/>
    <w:aliases w:val="4.5 pt,Spacing 0 pt48"/>
    <w:rsid w:val="00ED7978"/>
    <w:rPr>
      <w:rFonts w:ascii="Segoe UI" w:hAnsi="Segoe UI" w:cs="Segoe UI"/>
      <w:spacing w:val="2"/>
      <w:sz w:val="9"/>
      <w:szCs w:val="9"/>
      <w:u w:val="none"/>
    </w:rPr>
  </w:style>
  <w:style w:type="character" w:customStyle="1" w:styleId="Bodytext4pt">
    <w:name w:val="Body text + 4 pt"/>
    <w:aliases w:val="Spacing 0 pt47"/>
    <w:rsid w:val="00ED7978"/>
    <w:rPr>
      <w:rFonts w:ascii="Times New Roman" w:hAnsi="Times New Roman" w:cs="Times New Roman"/>
      <w:spacing w:val="4"/>
      <w:sz w:val="8"/>
      <w:szCs w:val="8"/>
      <w:u w:val="none"/>
    </w:rPr>
  </w:style>
  <w:style w:type="character" w:customStyle="1" w:styleId="Bodytext15TimesNewRoman">
    <w:name w:val="Body text (15) + Times New Roman"/>
    <w:aliases w:val="12.5 pt"/>
    <w:rsid w:val="00ED7978"/>
    <w:rPr>
      <w:rFonts w:ascii="Times New Roman" w:hAnsi="Times New Roman" w:cs="Times New Roman"/>
      <w:i/>
      <w:iCs/>
      <w:spacing w:val="2"/>
      <w:sz w:val="25"/>
      <w:szCs w:val="25"/>
      <w:u w:val="none"/>
    </w:rPr>
  </w:style>
  <w:style w:type="character" w:customStyle="1" w:styleId="Tablecaption">
    <w:name w:val="Table caption_"/>
    <w:link w:val="Tablecaption0"/>
    <w:rsid w:val="00ED7978"/>
    <w:rPr>
      <w:rFonts w:ascii="Times New Roman" w:hAnsi="Times New Roman" w:cs="Times New Roman"/>
      <w:spacing w:val="5"/>
      <w:sz w:val="17"/>
      <w:szCs w:val="17"/>
      <w:shd w:val="clear" w:color="auto" w:fill="FFFFFF"/>
    </w:rPr>
  </w:style>
  <w:style w:type="character" w:customStyle="1" w:styleId="BodytextSegoeUI8">
    <w:name w:val="Body text + Segoe UI8"/>
    <w:aliases w:val="10 pt,Spacing 0 pt46"/>
    <w:rsid w:val="00ED7978"/>
    <w:rPr>
      <w:rFonts w:ascii="Segoe UI" w:hAnsi="Segoe UI" w:cs="Segoe UI"/>
      <w:noProof/>
      <w:spacing w:val="0"/>
      <w:sz w:val="20"/>
      <w:szCs w:val="20"/>
      <w:u w:val="none"/>
    </w:rPr>
  </w:style>
  <w:style w:type="character" w:customStyle="1" w:styleId="Bodytext16">
    <w:name w:val="Body text (16)_"/>
    <w:link w:val="Bodytext160"/>
    <w:rsid w:val="00ED7978"/>
    <w:rPr>
      <w:rFonts w:ascii="Times New Roman" w:hAnsi="Times New Roman" w:cs="Times New Roman"/>
      <w:spacing w:val="4"/>
      <w:sz w:val="14"/>
      <w:szCs w:val="14"/>
      <w:shd w:val="clear" w:color="auto" w:fill="FFFFFF"/>
    </w:rPr>
  </w:style>
  <w:style w:type="character" w:customStyle="1" w:styleId="Bodytext17">
    <w:name w:val="Body text (17)_"/>
    <w:link w:val="Bodytext170"/>
    <w:rsid w:val="00ED7978"/>
    <w:rPr>
      <w:rFonts w:ascii="Segoe UI" w:hAnsi="Segoe UI" w:cs="Segoe UI"/>
      <w:i/>
      <w:iCs/>
      <w:spacing w:val="6"/>
      <w:sz w:val="15"/>
      <w:szCs w:val="15"/>
      <w:shd w:val="clear" w:color="auto" w:fill="FFFFFF"/>
    </w:rPr>
  </w:style>
  <w:style w:type="character" w:customStyle="1" w:styleId="Bodytext4pt2">
    <w:name w:val="Body text + 4 pt2"/>
    <w:aliases w:val="Italic14,Spacing 0 pt45"/>
    <w:rsid w:val="00ED7978"/>
    <w:rPr>
      <w:rFonts w:ascii="Times New Roman" w:hAnsi="Times New Roman" w:cs="Times New Roman"/>
      <w:i/>
      <w:iCs/>
      <w:spacing w:val="1"/>
      <w:sz w:val="8"/>
      <w:szCs w:val="8"/>
      <w:u w:val="none"/>
    </w:rPr>
  </w:style>
  <w:style w:type="character" w:customStyle="1" w:styleId="BodytextSegoeUI7">
    <w:name w:val="Body text + Segoe UI7"/>
    <w:aliases w:val="4 pt,Bold7,Spacing 0 pt44"/>
    <w:rsid w:val="00ED7978"/>
    <w:rPr>
      <w:rFonts w:ascii="Segoe UI" w:hAnsi="Segoe UI" w:cs="Segoe UI"/>
      <w:b/>
      <w:bCs/>
      <w:spacing w:val="6"/>
      <w:sz w:val="8"/>
      <w:szCs w:val="8"/>
      <w:u w:val="none"/>
    </w:rPr>
  </w:style>
  <w:style w:type="character" w:customStyle="1" w:styleId="Bodytext4pt1">
    <w:name w:val="Body text + 4 pt1"/>
    <w:aliases w:val="Small Caps3,Spacing 0 pt43"/>
    <w:rsid w:val="00ED7978"/>
    <w:rPr>
      <w:rFonts w:ascii="Times New Roman" w:hAnsi="Times New Roman" w:cs="Times New Roman"/>
      <w:smallCaps/>
      <w:spacing w:val="4"/>
      <w:sz w:val="8"/>
      <w:szCs w:val="8"/>
      <w:u w:val="none"/>
    </w:rPr>
  </w:style>
  <w:style w:type="character" w:customStyle="1" w:styleId="Bodytext65pt">
    <w:name w:val="Body text + 6.5 pt"/>
    <w:aliases w:val="Spacing 0 pt42"/>
    <w:rsid w:val="00ED7978"/>
    <w:rPr>
      <w:rFonts w:ascii="Times New Roman" w:hAnsi="Times New Roman" w:cs="Times New Roman"/>
      <w:spacing w:val="4"/>
      <w:sz w:val="13"/>
      <w:szCs w:val="13"/>
      <w:u w:val="none"/>
    </w:rPr>
  </w:style>
  <w:style w:type="character" w:customStyle="1" w:styleId="Bodytext5pt">
    <w:name w:val="Body text + 5 pt"/>
    <w:aliases w:val="Spacing 0 pt41"/>
    <w:rsid w:val="00ED7978"/>
    <w:rPr>
      <w:rFonts w:ascii="Times New Roman" w:hAnsi="Times New Roman" w:cs="Times New Roman"/>
      <w:spacing w:val="4"/>
      <w:sz w:val="10"/>
      <w:szCs w:val="10"/>
      <w:u w:val="none"/>
    </w:rPr>
  </w:style>
  <w:style w:type="character" w:customStyle="1" w:styleId="BodytextGeorgia">
    <w:name w:val="Body text + Georgia"/>
    <w:aliases w:val="10 pt2,Spacing 0 pt40"/>
    <w:rsid w:val="00ED7978"/>
    <w:rPr>
      <w:rFonts w:ascii="Georgia" w:hAnsi="Georgia" w:cs="Georgia"/>
      <w:spacing w:val="0"/>
      <w:sz w:val="20"/>
      <w:szCs w:val="20"/>
      <w:u w:val="none"/>
    </w:rPr>
  </w:style>
  <w:style w:type="character" w:customStyle="1" w:styleId="Bodytext16Calibri">
    <w:name w:val="Body text (16) + Calibri"/>
    <w:aliases w:val="9 pt,Spacing 0 pt39"/>
    <w:rsid w:val="00ED7978"/>
    <w:rPr>
      <w:rFonts w:ascii="Calibri" w:hAnsi="Calibri" w:cs="Calibri"/>
      <w:spacing w:val="-8"/>
      <w:sz w:val="18"/>
      <w:szCs w:val="18"/>
      <w:u w:val="none"/>
    </w:rPr>
  </w:style>
  <w:style w:type="character" w:customStyle="1" w:styleId="Bodytext16SegoeUI">
    <w:name w:val="Body text (16) + Segoe UI"/>
    <w:aliases w:val="7.5 pt,Italic13,Spacing 0 pt38"/>
    <w:rsid w:val="00ED7978"/>
    <w:rPr>
      <w:rFonts w:ascii="Segoe UI" w:hAnsi="Segoe UI" w:cs="Segoe UI"/>
      <w:i/>
      <w:iCs/>
      <w:spacing w:val="6"/>
      <w:sz w:val="15"/>
      <w:szCs w:val="15"/>
      <w:u w:val="none"/>
    </w:rPr>
  </w:style>
  <w:style w:type="character" w:customStyle="1" w:styleId="Headerorfooter4">
    <w:name w:val="Header or footer (4)_"/>
    <w:link w:val="Headerorfooter40"/>
    <w:rsid w:val="00ED7978"/>
    <w:rPr>
      <w:rFonts w:ascii="Segoe UI" w:hAnsi="Segoe UI" w:cs="Segoe UI"/>
      <w:spacing w:val="-7"/>
      <w:sz w:val="16"/>
      <w:szCs w:val="16"/>
      <w:shd w:val="clear" w:color="auto" w:fill="FFFFFF"/>
    </w:rPr>
  </w:style>
  <w:style w:type="character" w:customStyle="1" w:styleId="Headerorfooter4SmallCaps">
    <w:name w:val="Header or footer (4) + Small Caps"/>
    <w:rsid w:val="00ED7978"/>
    <w:rPr>
      <w:rFonts w:ascii="Segoe UI" w:hAnsi="Segoe UI" w:cs="Segoe UI"/>
      <w:smallCaps/>
      <w:spacing w:val="-7"/>
      <w:sz w:val="16"/>
      <w:szCs w:val="16"/>
      <w:u w:val="none"/>
    </w:rPr>
  </w:style>
  <w:style w:type="character" w:customStyle="1" w:styleId="Bodytext15TimesNewRoman2">
    <w:name w:val="Body text (15) + Times New Roman2"/>
    <w:aliases w:val="8.5 pt1,Not Italic5,Spacing 0 pt37"/>
    <w:rsid w:val="00ED7978"/>
    <w:rPr>
      <w:rFonts w:ascii="Times New Roman" w:hAnsi="Times New Roman" w:cs="Times New Roman"/>
      <w:i/>
      <w:iCs/>
      <w:spacing w:val="5"/>
      <w:sz w:val="17"/>
      <w:szCs w:val="17"/>
      <w:u w:val="none"/>
    </w:rPr>
  </w:style>
  <w:style w:type="character" w:customStyle="1" w:styleId="Bodytext75pt">
    <w:name w:val="Body text + 7.5 pt"/>
    <w:aliases w:val="Spacing 0 pt36"/>
    <w:rsid w:val="00ED7978"/>
    <w:rPr>
      <w:rFonts w:ascii="Times New Roman" w:hAnsi="Times New Roman" w:cs="Times New Roman"/>
      <w:spacing w:val="-3"/>
      <w:sz w:val="15"/>
      <w:szCs w:val="15"/>
      <w:u w:val="none"/>
    </w:rPr>
  </w:style>
  <w:style w:type="character" w:customStyle="1" w:styleId="Bodytext115pt3">
    <w:name w:val="Body text + 11.5 pt3"/>
    <w:aliases w:val="Spacing 0 pt35"/>
    <w:rsid w:val="00ED7978"/>
    <w:rPr>
      <w:rFonts w:ascii="Times New Roman" w:hAnsi="Times New Roman" w:cs="Times New Roman"/>
      <w:spacing w:val="-2"/>
      <w:sz w:val="23"/>
      <w:szCs w:val="23"/>
      <w:u w:val="none"/>
    </w:rPr>
  </w:style>
  <w:style w:type="character" w:customStyle="1" w:styleId="Headerorfooter3SmallCaps">
    <w:name w:val="Header or footer (3) + Small Caps"/>
    <w:rsid w:val="00ED7978"/>
    <w:rPr>
      <w:rFonts w:ascii="Segoe UI" w:hAnsi="Segoe UI" w:cs="Segoe UI"/>
      <w:smallCaps/>
      <w:spacing w:val="-3"/>
      <w:sz w:val="16"/>
      <w:szCs w:val="16"/>
      <w:u w:val="none"/>
    </w:rPr>
  </w:style>
  <w:style w:type="character" w:customStyle="1" w:styleId="Bodytext10TimesNewRoman2">
    <w:name w:val="Body text (10) + Times New Roman2"/>
    <w:aliases w:val="11 pt2,Not Italic4,Spacing 3 pt"/>
    <w:rsid w:val="00ED7978"/>
    <w:rPr>
      <w:rFonts w:ascii="Times New Roman" w:hAnsi="Times New Roman" w:cs="Times New Roman"/>
      <w:i/>
      <w:iCs/>
      <w:spacing w:val="74"/>
      <w:sz w:val="22"/>
      <w:szCs w:val="22"/>
      <w:u w:val="none"/>
    </w:rPr>
  </w:style>
  <w:style w:type="character" w:customStyle="1" w:styleId="BodytextSegoeUI6">
    <w:name w:val="Body text + Segoe UI6"/>
    <w:aliases w:val="7 pt2,Italic12,Spacing 0 pt34"/>
    <w:rsid w:val="00ED7978"/>
    <w:rPr>
      <w:rFonts w:ascii="Segoe UI" w:hAnsi="Segoe UI" w:cs="Segoe UI"/>
      <w:i/>
      <w:iCs/>
      <w:spacing w:val="-2"/>
      <w:sz w:val="14"/>
      <w:szCs w:val="14"/>
      <w:u w:val="none"/>
    </w:rPr>
  </w:style>
  <w:style w:type="character" w:customStyle="1" w:styleId="Bodytext7pt3">
    <w:name w:val="Body text + 7 pt3"/>
    <w:aliases w:val="Spacing 0 pt33"/>
    <w:rsid w:val="00ED7978"/>
    <w:rPr>
      <w:rFonts w:ascii="Times New Roman" w:hAnsi="Times New Roman" w:cs="Times New Roman"/>
      <w:spacing w:val="2"/>
      <w:sz w:val="14"/>
      <w:szCs w:val="14"/>
      <w:u w:val="none"/>
    </w:rPr>
  </w:style>
  <w:style w:type="character" w:customStyle="1" w:styleId="Bodytext7pt2">
    <w:name w:val="Body text + 7 pt2"/>
    <w:aliases w:val="Spacing 0 pt32"/>
    <w:rsid w:val="00ED7978"/>
    <w:rPr>
      <w:rFonts w:ascii="Times New Roman" w:hAnsi="Times New Roman" w:cs="Times New Roman"/>
      <w:spacing w:val="2"/>
      <w:sz w:val="14"/>
      <w:szCs w:val="14"/>
      <w:u w:val="none"/>
    </w:rPr>
  </w:style>
  <w:style w:type="character" w:customStyle="1" w:styleId="Bodytext18">
    <w:name w:val="Body text (18)_"/>
    <w:link w:val="Bodytext180"/>
    <w:rsid w:val="00ED7978"/>
    <w:rPr>
      <w:rFonts w:ascii="Times New Roman" w:hAnsi="Times New Roman" w:cs="Times New Roman"/>
      <w:i/>
      <w:iCs/>
      <w:spacing w:val="-9"/>
      <w:sz w:val="21"/>
      <w:szCs w:val="21"/>
      <w:shd w:val="clear" w:color="auto" w:fill="FFFFFF"/>
    </w:rPr>
  </w:style>
  <w:style w:type="character" w:customStyle="1" w:styleId="Bodytext87pt">
    <w:name w:val="Body text (8) + 7 pt"/>
    <w:aliases w:val="Spacing 0 pt31"/>
    <w:rsid w:val="00ED7978"/>
    <w:rPr>
      <w:rFonts w:ascii="Times New Roman" w:hAnsi="Times New Roman" w:cs="Times New Roman"/>
      <w:spacing w:val="4"/>
      <w:sz w:val="14"/>
      <w:szCs w:val="14"/>
      <w:u w:val="none"/>
    </w:rPr>
  </w:style>
  <w:style w:type="character" w:customStyle="1" w:styleId="Headerorfooter3Spacing0pt">
    <w:name w:val="Header or footer (3) + Spacing 0 pt"/>
    <w:rsid w:val="00ED7978"/>
    <w:rPr>
      <w:rFonts w:ascii="Segoe UI" w:hAnsi="Segoe UI" w:cs="Segoe UI"/>
      <w:spacing w:val="-7"/>
      <w:sz w:val="16"/>
      <w:szCs w:val="16"/>
      <w:u w:val="none"/>
    </w:rPr>
  </w:style>
  <w:style w:type="character" w:customStyle="1" w:styleId="Bodytext14Calibri">
    <w:name w:val="Body text (14) + Calibri"/>
    <w:aliases w:val="14.5 pt,Spacing 0 pt30"/>
    <w:rsid w:val="00ED7978"/>
    <w:rPr>
      <w:rFonts w:ascii="Calibri" w:hAnsi="Calibri" w:cs="Calibri"/>
      <w:spacing w:val="-12"/>
      <w:sz w:val="29"/>
      <w:szCs w:val="29"/>
      <w:u w:val="none"/>
    </w:rPr>
  </w:style>
  <w:style w:type="character" w:customStyle="1" w:styleId="Bodytext19">
    <w:name w:val="Body text (19)_"/>
    <w:link w:val="Bodytext190"/>
    <w:rsid w:val="00ED7978"/>
    <w:rPr>
      <w:rFonts w:ascii="Segoe UI" w:hAnsi="Segoe UI" w:cs="Segoe UI"/>
      <w:spacing w:val="-6"/>
      <w:sz w:val="16"/>
      <w:szCs w:val="16"/>
      <w:shd w:val="clear" w:color="auto" w:fill="FFFFFF"/>
    </w:rPr>
  </w:style>
  <w:style w:type="character" w:customStyle="1" w:styleId="Bodytext7pt1">
    <w:name w:val="Body text + 7 pt1"/>
    <w:aliases w:val="Italic11,Spacing 0 pt29"/>
    <w:rsid w:val="00ED7978"/>
    <w:rPr>
      <w:rFonts w:ascii="Times New Roman" w:hAnsi="Times New Roman" w:cs="Times New Roman"/>
      <w:i/>
      <w:iCs/>
      <w:spacing w:val="-2"/>
      <w:sz w:val="14"/>
      <w:szCs w:val="14"/>
      <w:u w:val="none"/>
    </w:rPr>
  </w:style>
  <w:style w:type="character" w:customStyle="1" w:styleId="Headerorfooter5">
    <w:name w:val="Header or footer (5)_"/>
    <w:link w:val="Headerorfooter50"/>
    <w:rsid w:val="00ED7978"/>
    <w:rPr>
      <w:rFonts w:ascii="Times New Roman" w:hAnsi="Times New Roman" w:cs="Times New Roman"/>
      <w:spacing w:val="6"/>
      <w:sz w:val="17"/>
      <w:szCs w:val="17"/>
      <w:shd w:val="clear" w:color="auto" w:fill="FFFFFF"/>
    </w:rPr>
  </w:style>
  <w:style w:type="character" w:customStyle="1" w:styleId="Headerorfooter5SegoeUI">
    <w:name w:val="Header or footer (5) + Segoe UI"/>
    <w:aliases w:val="6.5 pt,Spacing 0 pt28"/>
    <w:rsid w:val="00ED7978"/>
    <w:rPr>
      <w:rFonts w:ascii="Segoe UI" w:hAnsi="Segoe UI" w:cs="Segoe UI"/>
      <w:spacing w:val="0"/>
      <w:sz w:val="13"/>
      <w:szCs w:val="13"/>
      <w:u w:val="none"/>
    </w:rPr>
  </w:style>
  <w:style w:type="character" w:customStyle="1" w:styleId="Bodytext15Spacing5pt">
    <w:name w:val="Body text (15) + Spacing 5 pt"/>
    <w:rsid w:val="00ED7978"/>
    <w:rPr>
      <w:rFonts w:ascii="Segoe UI" w:hAnsi="Segoe UI" w:cs="Segoe UI"/>
      <w:i/>
      <w:iCs/>
      <w:spacing w:val="110"/>
      <w:sz w:val="16"/>
      <w:szCs w:val="16"/>
      <w:u w:val="none"/>
    </w:rPr>
  </w:style>
  <w:style w:type="character" w:customStyle="1" w:styleId="Bodytext6pt">
    <w:name w:val="Body text + 6 pt"/>
    <w:aliases w:val="Bold6"/>
    <w:rsid w:val="00ED7978"/>
    <w:rPr>
      <w:rFonts w:ascii="Times New Roman" w:hAnsi="Times New Roman" w:cs="Times New Roman"/>
      <w:b/>
      <w:bCs/>
      <w:spacing w:val="1"/>
      <w:sz w:val="12"/>
      <w:szCs w:val="12"/>
      <w:u w:val="none"/>
    </w:rPr>
  </w:style>
  <w:style w:type="character" w:customStyle="1" w:styleId="BodytextSegoeUI5">
    <w:name w:val="Body text + Segoe UI5"/>
    <w:aliases w:val="5.5 pt,Bold5,Italic10,Spacing 0 pt27"/>
    <w:rsid w:val="00ED7978"/>
    <w:rPr>
      <w:rFonts w:ascii="Segoe UI" w:hAnsi="Segoe UI" w:cs="Segoe UI"/>
      <w:b/>
      <w:bCs/>
      <w:i/>
      <w:iCs/>
      <w:spacing w:val="-2"/>
      <w:sz w:val="11"/>
      <w:szCs w:val="11"/>
      <w:u w:val="none"/>
    </w:rPr>
  </w:style>
  <w:style w:type="character" w:customStyle="1" w:styleId="BodytextSegoeUI4">
    <w:name w:val="Body text + Segoe UI4"/>
    <w:aliases w:val="5.5 pt3,Bold4,Italic9,Small Caps2,Spacing 0 pt26"/>
    <w:rsid w:val="00ED7978"/>
    <w:rPr>
      <w:rFonts w:ascii="Segoe UI" w:hAnsi="Segoe UI" w:cs="Segoe UI"/>
      <w:b/>
      <w:bCs/>
      <w:i/>
      <w:iCs/>
      <w:smallCaps/>
      <w:spacing w:val="-2"/>
      <w:sz w:val="11"/>
      <w:szCs w:val="11"/>
      <w:u w:val="none"/>
    </w:rPr>
  </w:style>
  <w:style w:type="character" w:customStyle="1" w:styleId="BodytextSegoeUI3">
    <w:name w:val="Body text + Segoe UI3"/>
    <w:aliases w:val="5.5 pt2,Spacing 0 pt25"/>
    <w:rsid w:val="00ED7978"/>
    <w:rPr>
      <w:rFonts w:ascii="Segoe UI" w:hAnsi="Segoe UI" w:cs="Segoe UI"/>
      <w:spacing w:val="0"/>
      <w:sz w:val="11"/>
      <w:szCs w:val="11"/>
      <w:u w:val="none"/>
    </w:rPr>
  </w:style>
  <w:style w:type="character" w:customStyle="1" w:styleId="Bodytext10pt">
    <w:name w:val="Body text + 10 pt"/>
    <w:aliases w:val="Bold3,Spacing 0 pt24"/>
    <w:rsid w:val="00ED7978"/>
    <w:rPr>
      <w:rFonts w:ascii="Times New Roman" w:hAnsi="Times New Roman" w:cs="Times New Roman"/>
      <w:b/>
      <w:bCs/>
      <w:spacing w:val="3"/>
      <w:sz w:val="20"/>
      <w:szCs w:val="20"/>
      <w:u w:val="none"/>
    </w:rPr>
  </w:style>
  <w:style w:type="character" w:customStyle="1" w:styleId="Bodytext200">
    <w:name w:val="Body text (20)_"/>
    <w:link w:val="Bodytext201"/>
    <w:rsid w:val="00ED7978"/>
    <w:rPr>
      <w:rFonts w:ascii="Segoe UI" w:hAnsi="Segoe UI" w:cs="Segoe UI"/>
      <w:i/>
      <w:iCs/>
      <w:spacing w:val="4"/>
      <w:sz w:val="13"/>
      <w:szCs w:val="13"/>
      <w:shd w:val="clear" w:color="auto" w:fill="FFFFFF"/>
    </w:rPr>
  </w:style>
  <w:style w:type="character" w:customStyle="1" w:styleId="Bodytext208pt">
    <w:name w:val="Body text (20) + 8 pt"/>
    <w:aliases w:val="Not Italic3,Spacing 0 pt23"/>
    <w:rsid w:val="00ED7978"/>
    <w:rPr>
      <w:rFonts w:ascii="Segoe UI" w:hAnsi="Segoe UI" w:cs="Segoe UI"/>
      <w:i/>
      <w:iCs/>
      <w:spacing w:val="-6"/>
      <w:sz w:val="16"/>
      <w:szCs w:val="16"/>
      <w:u w:val="none"/>
    </w:rPr>
  </w:style>
  <w:style w:type="character" w:customStyle="1" w:styleId="Bodytext1965pt">
    <w:name w:val="Body text (19) + 6.5 pt"/>
    <w:aliases w:val="Italic8,Spacing 0 pt22"/>
    <w:rsid w:val="00ED7978"/>
    <w:rPr>
      <w:rFonts w:ascii="Segoe UI" w:hAnsi="Segoe UI" w:cs="Segoe UI"/>
      <w:i/>
      <w:iCs/>
      <w:spacing w:val="4"/>
      <w:sz w:val="13"/>
      <w:szCs w:val="13"/>
      <w:u w:val="none"/>
    </w:rPr>
  </w:style>
  <w:style w:type="character" w:customStyle="1" w:styleId="Bodytext19TimesNewRoman">
    <w:name w:val="Body text (19) + Times New Roman"/>
    <w:aliases w:val="7 pt1,Spacing 0 pt21"/>
    <w:rsid w:val="00ED7978"/>
    <w:rPr>
      <w:rFonts w:ascii="Times New Roman" w:hAnsi="Times New Roman" w:cs="Times New Roman"/>
      <w:spacing w:val="4"/>
      <w:sz w:val="14"/>
      <w:szCs w:val="14"/>
      <w:u w:val="none"/>
    </w:rPr>
  </w:style>
  <w:style w:type="character" w:customStyle="1" w:styleId="Headerorfooter6">
    <w:name w:val="Header or footer (6)_"/>
    <w:link w:val="Headerorfooter60"/>
    <w:rsid w:val="00ED7978"/>
    <w:rPr>
      <w:rFonts w:ascii="Segoe UI" w:hAnsi="Segoe UI" w:cs="Segoe UI"/>
      <w:sz w:val="13"/>
      <w:szCs w:val="13"/>
      <w:shd w:val="clear" w:color="auto" w:fill="FFFFFF"/>
    </w:rPr>
  </w:style>
  <w:style w:type="character" w:customStyle="1" w:styleId="Headerorfooter6SmallCaps">
    <w:name w:val="Header or footer (6) + Small Caps"/>
    <w:rsid w:val="00ED7978"/>
    <w:rPr>
      <w:rFonts w:ascii="Segoe UI" w:hAnsi="Segoe UI" w:cs="Segoe UI"/>
      <w:smallCaps/>
      <w:sz w:val="13"/>
      <w:szCs w:val="13"/>
      <w:u w:val="none"/>
    </w:rPr>
  </w:style>
  <w:style w:type="character" w:customStyle="1" w:styleId="BodytextGeorgia3">
    <w:name w:val="Body text + Georgia3"/>
    <w:aliases w:val="4 pt2,Spacing 0 pt20"/>
    <w:rsid w:val="00ED7978"/>
    <w:rPr>
      <w:rFonts w:ascii="Georgia" w:hAnsi="Georgia" w:cs="Georgia"/>
      <w:noProof/>
      <w:spacing w:val="0"/>
      <w:sz w:val="8"/>
      <w:szCs w:val="8"/>
      <w:u w:val="none"/>
    </w:rPr>
  </w:style>
  <w:style w:type="character" w:customStyle="1" w:styleId="BodytextGeorgia2">
    <w:name w:val="Body text + Georgia2"/>
    <w:aliases w:val="4 pt1,Italic7,Spacing 0 pt19"/>
    <w:rsid w:val="00ED7978"/>
    <w:rPr>
      <w:rFonts w:ascii="Georgia" w:hAnsi="Georgia" w:cs="Georgia"/>
      <w:i/>
      <w:iCs/>
      <w:noProof/>
      <w:spacing w:val="0"/>
      <w:sz w:val="8"/>
      <w:szCs w:val="8"/>
      <w:u w:val="none"/>
    </w:rPr>
  </w:style>
  <w:style w:type="character" w:customStyle="1" w:styleId="BodytextItalic1">
    <w:name w:val="Body text + Italic1"/>
    <w:rsid w:val="00ED7978"/>
    <w:rPr>
      <w:rFonts w:ascii="Times New Roman" w:hAnsi="Times New Roman" w:cs="Times New Roman"/>
      <w:i/>
      <w:iCs/>
      <w:spacing w:val="1"/>
      <w:sz w:val="25"/>
      <w:szCs w:val="25"/>
      <w:u w:val="none"/>
    </w:rPr>
  </w:style>
  <w:style w:type="character" w:customStyle="1" w:styleId="Headerorfooter7">
    <w:name w:val="Header or footer (7)_"/>
    <w:link w:val="Headerorfooter70"/>
    <w:rsid w:val="00ED7978"/>
    <w:rPr>
      <w:rFonts w:ascii="Times New Roman" w:hAnsi="Times New Roman" w:cs="Times New Roman"/>
      <w:spacing w:val="2"/>
      <w:sz w:val="15"/>
      <w:szCs w:val="15"/>
      <w:shd w:val="clear" w:color="auto" w:fill="FFFFFF"/>
    </w:rPr>
  </w:style>
  <w:style w:type="character" w:customStyle="1" w:styleId="Headerorfooter7PalatinoLinotype">
    <w:name w:val="Header or footer (7) + Palatino Linotype"/>
    <w:aliases w:val="6 pt"/>
    <w:rsid w:val="00ED7978"/>
    <w:rPr>
      <w:rFonts w:ascii="Palatino Linotype" w:hAnsi="Palatino Linotype" w:cs="Palatino Linotype"/>
      <w:spacing w:val="2"/>
      <w:sz w:val="12"/>
      <w:szCs w:val="12"/>
      <w:u w:val="none"/>
    </w:rPr>
  </w:style>
  <w:style w:type="character" w:customStyle="1" w:styleId="Bodytext65pt1">
    <w:name w:val="Body text + 6.5 pt1"/>
    <w:aliases w:val="Italic6,Spacing 0 pt18"/>
    <w:rsid w:val="00ED7978"/>
    <w:rPr>
      <w:rFonts w:ascii="Times New Roman" w:hAnsi="Times New Roman" w:cs="Times New Roman"/>
      <w:i/>
      <w:iCs/>
      <w:spacing w:val="-2"/>
      <w:sz w:val="13"/>
      <w:szCs w:val="13"/>
      <w:u w:val="none"/>
    </w:rPr>
  </w:style>
  <w:style w:type="character" w:customStyle="1" w:styleId="Bodytext10TimesNewRoman1">
    <w:name w:val="Body text (10) + Times New Roman1"/>
    <w:aliases w:val="11.5 pt,Bold2,Spacing 0 pt17"/>
    <w:rsid w:val="00ED7978"/>
    <w:rPr>
      <w:rFonts w:ascii="Times New Roman" w:hAnsi="Times New Roman" w:cs="Times New Roman"/>
      <w:b/>
      <w:bCs/>
      <w:i/>
      <w:iCs/>
      <w:spacing w:val="13"/>
      <w:sz w:val="23"/>
      <w:szCs w:val="23"/>
      <w:u w:val="none"/>
    </w:rPr>
  </w:style>
  <w:style w:type="character" w:customStyle="1" w:styleId="BodytextSegoeUI2">
    <w:name w:val="Body text + Segoe UI2"/>
    <w:aliases w:val="6.5 pt2,Bold1"/>
    <w:rsid w:val="00ED7978"/>
    <w:rPr>
      <w:rFonts w:ascii="Segoe UI" w:hAnsi="Segoe UI" w:cs="Segoe UI"/>
      <w:b/>
      <w:bCs/>
      <w:spacing w:val="1"/>
      <w:sz w:val="13"/>
      <w:szCs w:val="13"/>
      <w:u w:val="none"/>
    </w:rPr>
  </w:style>
  <w:style w:type="character" w:customStyle="1" w:styleId="Bodytext21">
    <w:name w:val="Body text (21)_"/>
    <w:link w:val="Bodytext210"/>
    <w:rsid w:val="00ED7978"/>
    <w:rPr>
      <w:rFonts w:ascii="Times New Roman" w:hAnsi="Times New Roman" w:cs="Times New Roman"/>
      <w:i/>
      <w:iCs/>
      <w:spacing w:val="-4"/>
      <w:sz w:val="22"/>
      <w:szCs w:val="22"/>
      <w:shd w:val="clear" w:color="auto" w:fill="FFFFFF"/>
    </w:rPr>
  </w:style>
  <w:style w:type="character" w:customStyle="1" w:styleId="Bodytext8SegoeUI2">
    <w:name w:val="Body text (8) + Segoe UI2"/>
    <w:aliases w:val="8 pt1,Italic5,Spacing 5 pt"/>
    <w:rsid w:val="00ED7978"/>
    <w:rPr>
      <w:rFonts w:ascii="Segoe UI" w:hAnsi="Segoe UI" w:cs="Segoe UI"/>
      <w:i/>
      <w:iCs/>
      <w:noProof/>
      <w:spacing w:val="110"/>
      <w:sz w:val="16"/>
      <w:szCs w:val="16"/>
      <w:u w:val="none"/>
    </w:rPr>
  </w:style>
  <w:style w:type="character" w:customStyle="1" w:styleId="Bodytext8SegoeUI1">
    <w:name w:val="Body text (8) + Segoe UI1"/>
    <w:aliases w:val="10 pt1,Spacing 0 pt16"/>
    <w:rsid w:val="00ED7978"/>
    <w:rPr>
      <w:rFonts w:ascii="Segoe UI" w:hAnsi="Segoe UI" w:cs="Segoe UI"/>
      <w:spacing w:val="-7"/>
      <w:sz w:val="20"/>
      <w:szCs w:val="20"/>
      <w:u w:val="none"/>
    </w:rPr>
  </w:style>
  <w:style w:type="character" w:customStyle="1" w:styleId="Bodytext14TimesNewRoman1">
    <w:name w:val="Body text (14) + Times New Roman1"/>
    <w:aliases w:val="11 pt1,Spacing 0 pt15"/>
    <w:rsid w:val="00ED7978"/>
    <w:rPr>
      <w:rFonts w:ascii="Times New Roman" w:hAnsi="Times New Roman" w:cs="Times New Roman"/>
      <w:spacing w:val="10"/>
      <w:sz w:val="22"/>
      <w:szCs w:val="22"/>
      <w:u w:val="none"/>
    </w:rPr>
  </w:style>
  <w:style w:type="character" w:customStyle="1" w:styleId="Bodytext14Italic">
    <w:name w:val="Body text (14) + Italic"/>
    <w:aliases w:val="Spacing 0 pt14"/>
    <w:rsid w:val="00ED7978"/>
    <w:rPr>
      <w:rFonts w:ascii="Segoe UI" w:hAnsi="Segoe UI" w:cs="Segoe UI"/>
      <w:i/>
      <w:iCs/>
      <w:spacing w:val="-7"/>
      <w:sz w:val="20"/>
      <w:szCs w:val="20"/>
      <w:u w:val="none"/>
    </w:rPr>
  </w:style>
  <w:style w:type="character" w:customStyle="1" w:styleId="Bodytext22">
    <w:name w:val="Body text (22)_"/>
    <w:link w:val="Bodytext220"/>
    <w:rsid w:val="00ED7978"/>
    <w:rPr>
      <w:rFonts w:ascii="Times New Roman" w:hAnsi="Times New Roman" w:cs="Times New Roman"/>
      <w:spacing w:val="4"/>
      <w:sz w:val="19"/>
      <w:szCs w:val="19"/>
      <w:shd w:val="clear" w:color="auto" w:fill="FFFFFF"/>
    </w:rPr>
  </w:style>
  <w:style w:type="character" w:customStyle="1" w:styleId="Bodytext10Spacing2pt">
    <w:name w:val="Body text (10) + Spacing 2 pt"/>
    <w:rsid w:val="00ED7978"/>
    <w:rPr>
      <w:rFonts w:ascii="Segoe UI" w:hAnsi="Segoe UI" w:cs="Segoe UI"/>
      <w:i/>
      <w:iCs/>
      <w:spacing w:val="57"/>
      <w:sz w:val="20"/>
      <w:szCs w:val="20"/>
      <w:u w:val="none"/>
    </w:rPr>
  </w:style>
  <w:style w:type="character" w:customStyle="1" w:styleId="Bodytext95pt">
    <w:name w:val="Body text + 9.5 pt"/>
    <w:aliases w:val="Spacing 0 pt13"/>
    <w:rsid w:val="00ED7978"/>
    <w:rPr>
      <w:rFonts w:ascii="Times New Roman" w:hAnsi="Times New Roman" w:cs="Times New Roman"/>
      <w:spacing w:val="4"/>
      <w:sz w:val="19"/>
      <w:szCs w:val="19"/>
      <w:u w:val="none"/>
    </w:rPr>
  </w:style>
  <w:style w:type="character" w:customStyle="1" w:styleId="Bodytext95pt2">
    <w:name w:val="Body text + 9.5 pt2"/>
    <w:aliases w:val="Italic4,Spacing 0 pt12"/>
    <w:rsid w:val="00ED7978"/>
    <w:rPr>
      <w:rFonts w:ascii="Times New Roman" w:hAnsi="Times New Roman" w:cs="Times New Roman"/>
      <w:i/>
      <w:iCs/>
      <w:spacing w:val="-6"/>
      <w:sz w:val="19"/>
      <w:szCs w:val="19"/>
      <w:u w:val="none"/>
    </w:rPr>
  </w:style>
  <w:style w:type="character" w:customStyle="1" w:styleId="Bodytext85pt">
    <w:name w:val="Body text + 8.5 pt"/>
    <w:aliases w:val="Spacing 0 pt11"/>
    <w:rsid w:val="00ED7978"/>
    <w:rPr>
      <w:rFonts w:ascii="Times New Roman" w:hAnsi="Times New Roman" w:cs="Times New Roman"/>
      <w:spacing w:val="5"/>
      <w:sz w:val="17"/>
      <w:szCs w:val="17"/>
      <w:u w:val="none"/>
    </w:rPr>
  </w:style>
  <w:style w:type="character" w:customStyle="1" w:styleId="Bodytext9pt">
    <w:name w:val="Body text + 9 pt"/>
    <w:aliases w:val="Spacing 0 pt10"/>
    <w:rsid w:val="00ED7978"/>
    <w:rPr>
      <w:rFonts w:ascii="Times New Roman" w:hAnsi="Times New Roman" w:cs="Times New Roman"/>
      <w:spacing w:val="4"/>
      <w:sz w:val="18"/>
      <w:szCs w:val="18"/>
      <w:u w:val="none"/>
    </w:rPr>
  </w:style>
  <w:style w:type="character" w:customStyle="1" w:styleId="BodytextGeorgia1">
    <w:name w:val="Body text + Georgia1"/>
    <w:aliases w:val="6.5 pt1,Spacing 0 pt9"/>
    <w:rsid w:val="00ED7978"/>
    <w:rPr>
      <w:rFonts w:ascii="Georgia" w:hAnsi="Georgia" w:cs="Georgia"/>
      <w:spacing w:val="-8"/>
      <w:sz w:val="13"/>
      <w:szCs w:val="13"/>
      <w:u w:val="none"/>
    </w:rPr>
  </w:style>
  <w:style w:type="character" w:customStyle="1" w:styleId="Bodytext95pt1">
    <w:name w:val="Body text + 9.5 pt1"/>
    <w:aliases w:val="Small Caps1,Spacing 0 pt8"/>
    <w:rsid w:val="00ED7978"/>
    <w:rPr>
      <w:rFonts w:ascii="Times New Roman" w:hAnsi="Times New Roman" w:cs="Times New Roman"/>
      <w:smallCaps/>
      <w:spacing w:val="4"/>
      <w:sz w:val="19"/>
      <w:szCs w:val="19"/>
      <w:u w:val="none"/>
    </w:rPr>
  </w:style>
  <w:style w:type="character" w:customStyle="1" w:styleId="BodytextCourierNew">
    <w:name w:val="Body text + Courier New"/>
    <w:aliases w:val="5.5 pt1,Italic3,Spacing 0 pt7"/>
    <w:rsid w:val="00ED7978"/>
    <w:rPr>
      <w:rFonts w:ascii="Courier New" w:hAnsi="Courier New" w:cs="Courier New"/>
      <w:i/>
      <w:iCs/>
      <w:spacing w:val="-13"/>
      <w:sz w:val="11"/>
      <w:szCs w:val="11"/>
      <w:u w:val="none"/>
    </w:rPr>
  </w:style>
  <w:style w:type="character" w:customStyle="1" w:styleId="BodytextSegoeUI1">
    <w:name w:val="Body text + Segoe UI1"/>
    <w:aliases w:val="5 pt,Italic2,Spacing 0 pt6"/>
    <w:rsid w:val="00ED7978"/>
    <w:rPr>
      <w:rFonts w:ascii="Segoe UI" w:hAnsi="Segoe UI" w:cs="Segoe UI"/>
      <w:i/>
      <w:iCs/>
      <w:spacing w:val="2"/>
      <w:sz w:val="10"/>
      <w:szCs w:val="10"/>
      <w:u w:val="none"/>
    </w:rPr>
  </w:style>
  <w:style w:type="character" w:customStyle="1" w:styleId="Bodytext1510pt">
    <w:name w:val="Body text (15) + 10 pt"/>
    <w:aliases w:val="Not Italic2,Spacing 0 pt5"/>
    <w:rsid w:val="00ED7978"/>
    <w:rPr>
      <w:rFonts w:ascii="Segoe UI" w:hAnsi="Segoe UI" w:cs="Segoe UI"/>
      <w:i/>
      <w:iCs/>
      <w:spacing w:val="-7"/>
      <w:sz w:val="20"/>
      <w:szCs w:val="20"/>
      <w:u w:val="none"/>
    </w:rPr>
  </w:style>
  <w:style w:type="character" w:customStyle="1" w:styleId="Bodytext15TimesNewRoman1">
    <w:name w:val="Body text (15) + Times New Roman1"/>
    <w:aliases w:val="9 pt1,Not Italic1,Spacing 0 pt4"/>
    <w:rsid w:val="00ED7978"/>
    <w:rPr>
      <w:rFonts w:ascii="Times New Roman" w:hAnsi="Times New Roman" w:cs="Times New Roman"/>
      <w:i/>
      <w:iCs/>
      <w:spacing w:val="4"/>
      <w:sz w:val="18"/>
      <w:szCs w:val="18"/>
      <w:u w:val="none"/>
    </w:rPr>
  </w:style>
  <w:style w:type="character" w:customStyle="1" w:styleId="Bodytext23">
    <w:name w:val="Body text (23)_"/>
    <w:link w:val="Bodytext230"/>
    <w:rsid w:val="00ED7978"/>
    <w:rPr>
      <w:rFonts w:ascii="Times New Roman" w:hAnsi="Times New Roman" w:cs="Times New Roman"/>
      <w:i/>
      <w:iCs/>
      <w:spacing w:val="-6"/>
      <w:sz w:val="19"/>
      <w:szCs w:val="19"/>
      <w:shd w:val="clear" w:color="auto" w:fill="FFFFFF"/>
    </w:rPr>
  </w:style>
  <w:style w:type="character" w:customStyle="1" w:styleId="Bodytext24">
    <w:name w:val="Body text (24)_"/>
    <w:link w:val="Bodytext240"/>
    <w:rsid w:val="00ED7978"/>
    <w:rPr>
      <w:rFonts w:ascii="Times New Roman" w:hAnsi="Times New Roman" w:cs="Times New Roman"/>
      <w:spacing w:val="4"/>
      <w:sz w:val="18"/>
      <w:szCs w:val="18"/>
      <w:shd w:val="clear" w:color="auto" w:fill="FFFFFF"/>
    </w:rPr>
  </w:style>
  <w:style w:type="character" w:customStyle="1" w:styleId="Bodytext25">
    <w:name w:val="Body text (25)_"/>
    <w:link w:val="Bodytext250"/>
    <w:rsid w:val="00ED7978"/>
    <w:rPr>
      <w:rFonts w:ascii="Times New Roman" w:hAnsi="Times New Roman" w:cs="Times New Roman"/>
      <w:spacing w:val="3"/>
      <w:sz w:val="21"/>
      <w:szCs w:val="21"/>
      <w:shd w:val="clear" w:color="auto" w:fill="FFFFFF"/>
    </w:rPr>
  </w:style>
  <w:style w:type="character" w:customStyle="1" w:styleId="Bodytext11155pt">
    <w:name w:val="Body text (11) + 15.5 pt"/>
    <w:aliases w:val="Spacing 0 pt3"/>
    <w:rsid w:val="00ED7978"/>
    <w:rPr>
      <w:rFonts w:ascii="Times New Roman" w:hAnsi="Times New Roman" w:cs="Times New Roman"/>
      <w:spacing w:val="-4"/>
      <w:sz w:val="31"/>
      <w:szCs w:val="31"/>
      <w:u w:val="none"/>
    </w:rPr>
  </w:style>
  <w:style w:type="character" w:customStyle="1" w:styleId="Bodytext115pt2">
    <w:name w:val="Body text + 11.5 pt2"/>
    <w:aliases w:val="Spacing 0 pt2"/>
    <w:rsid w:val="00ED7978"/>
    <w:rPr>
      <w:rFonts w:ascii="Times New Roman" w:hAnsi="Times New Roman" w:cs="Times New Roman"/>
      <w:spacing w:val="3"/>
      <w:sz w:val="23"/>
      <w:szCs w:val="23"/>
      <w:u w:val="none"/>
    </w:rPr>
  </w:style>
  <w:style w:type="character" w:customStyle="1" w:styleId="Bodytext115pt1">
    <w:name w:val="Body text + 11.5 pt1"/>
    <w:aliases w:val="Italic1,Spacing 0 pt1"/>
    <w:rsid w:val="00ED7978"/>
    <w:rPr>
      <w:rFonts w:ascii="Times New Roman" w:hAnsi="Times New Roman" w:cs="Times New Roman"/>
      <w:i/>
      <w:iCs/>
      <w:spacing w:val="-6"/>
      <w:sz w:val="23"/>
      <w:szCs w:val="23"/>
      <w:u w:val="none"/>
    </w:rPr>
  </w:style>
  <w:style w:type="paragraph" w:customStyle="1" w:styleId="BodyText1">
    <w:name w:val="Body Text1"/>
    <w:basedOn w:val="Normal"/>
    <w:link w:val="Bodytext"/>
    <w:rsid w:val="00ED7978"/>
    <w:pPr>
      <w:shd w:val="clear" w:color="auto" w:fill="FFFFFF"/>
      <w:spacing w:line="317" w:lineRule="exact"/>
      <w:jc w:val="both"/>
    </w:pPr>
    <w:rPr>
      <w:rFonts w:ascii="Times New Roman" w:eastAsiaTheme="minorHAnsi" w:hAnsi="Times New Roman" w:cs="Times New Roman"/>
      <w:color w:val="auto"/>
      <w:spacing w:val="1"/>
      <w:sz w:val="25"/>
      <w:szCs w:val="25"/>
      <w:lang w:val="en-US" w:eastAsia="en-US"/>
    </w:rPr>
  </w:style>
  <w:style w:type="paragraph" w:customStyle="1" w:styleId="Bodytext20">
    <w:name w:val="Body text (2)"/>
    <w:basedOn w:val="Normal"/>
    <w:link w:val="Bodytext2"/>
    <w:rsid w:val="00ED7978"/>
    <w:pPr>
      <w:shd w:val="clear" w:color="auto" w:fill="FFFFFF"/>
      <w:spacing w:line="317" w:lineRule="exact"/>
    </w:pPr>
    <w:rPr>
      <w:rFonts w:ascii="Times New Roman" w:eastAsiaTheme="minorHAnsi" w:hAnsi="Times New Roman" w:cs="Times New Roman"/>
      <w:b/>
      <w:bCs/>
      <w:color w:val="auto"/>
      <w:spacing w:val="4"/>
      <w:sz w:val="25"/>
      <w:szCs w:val="25"/>
      <w:lang w:val="en-US" w:eastAsia="en-US"/>
    </w:rPr>
  </w:style>
  <w:style w:type="paragraph" w:customStyle="1" w:styleId="Bodytext30">
    <w:name w:val="Body text (3)"/>
    <w:basedOn w:val="Normal"/>
    <w:link w:val="Bodytext3"/>
    <w:rsid w:val="00ED7978"/>
    <w:pPr>
      <w:shd w:val="clear" w:color="auto" w:fill="FFFFFF"/>
      <w:spacing w:after="600" w:line="317" w:lineRule="exact"/>
    </w:pPr>
    <w:rPr>
      <w:rFonts w:ascii="Times New Roman" w:eastAsiaTheme="minorHAnsi" w:hAnsi="Times New Roman" w:cs="Times New Roman"/>
      <w:i/>
      <w:iCs/>
      <w:color w:val="auto"/>
      <w:spacing w:val="1"/>
      <w:sz w:val="25"/>
      <w:szCs w:val="25"/>
      <w:lang w:val="en-US" w:eastAsia="en-US"/>
    </w:rPr>
  </w:style>
  <w:style w:type="paragraph" w:customStyle="1" w:styleId="Bodytext40">
    <w:name w:val="Body text (4)"/>
    <w:basedOn w:val="Normal"/>
    <w:link w:val="Bodytext4"/>
    <w:rsid w:val="00ED7978"/>
    <w:pPr>
      <w:shd w:val="clear" w:color="auto" w:fill="FFFFFF"/>
      <w:spacing w:after="360" w:line="298" w:lineRule="exact"/>
      <w:jc w:val="both"/>
    </w:pPr>
    <w:rPr>
      <w:rFonts w:ascii="Times New Roman" w:eastAsiaTheme="minorHAnsi" w:hAnsi="Times New Roman" w:cs="Times New Roman"/>
      <w:color w:val="auto"/>
      <w:spacing w:val="7"/>
      <w:sz w:val="23"/>
      <w:szCs w:val="23"/>
      <w:lang w:val="en-US" w:eastAsia="en-US"/>
    </w:rPr>
  </w:style>
  <w:style w:type="paragraph" w:customStyle="1" w:styleId="Headerorfooter0">
    <w:name w:val="Header or footer"/>
    <w:basedOn w:val="Normal"/>
    <w:link w:val="Headerorfooter"/>
    <w:rsid w:val="00ED7978"/>
    <w:pPr>
      <w:shd w:val="clear" w:color="auto" w:fill="FFFFFF"/>
      <w:spacing w:line="240" w:lineRule="atLeast"/>
    </w:pPr>
    <w:rPr>
      <w:rFonts w:ascii="Times New Roman" w:eastAsiaTheme="minorHAnsi" w:hAnsi="Times New Roman" w:cs="Times New Roman"/>
      <w:color w:val="auto"/>
      <w:spacing w:val="4"/>
      <w:lang w:val="en-US" w:eastAsia="en-US"/>
    </w:rPr>
  </w:style>
  <w:style w:type="paragraph" w:customStyle="1" w:styleId="Bodytext50">
    <w:name w:val="Body text (5)"/>
    <w:basedOn w:val="Normal"/>
    <w:link w:val="Bodytext5"/>
    <w:rsid w:val="00ED7978"/>
    <w:pPr>
      <w:shd w:val="clear" w:color="auto" w:fill="FFFFFF"/>
      <w:spacing w:after="60" w:line="240" w:lineRule="atLeast"/>
      <w:jc w:val="both"/>
    </w:pPr>
    <w:rPr>
      <w:rFonts w:ascii="Times New Roman" w:eastAsiaTheme="minorHAnsi" w:hAnsi="Times New Roman" w:cs="Times New Roman"/>
      <w:b/>
      <w:bCs/>
      <w:color w:val="auto"/>
      <w:spacing w:val="1"/>
      <w:sz w:val="12"/>
      <w:szCs w:val="12"/>
      <w:lang w:val="en-US" w:eastAsia="en-US"/>
    </w:rPr>
  </w:style>
  <w:style w:type="paragraph" w:customStyle="1" w:styleId="Bodytext60">
    <w:name w:val="Body text (6)"/>
    <w:basedOn w:val="Normal"/>
    <w:link w:val="Bodytext6"/>
    <w:rsid w:val="00ED7978"/>
    <w:pPr>
      <w:shd w:val="clear" w:color="auto" w:fill="FFFFFF"/>
      <w:spacing w:after="120" w:line="240" w:lineRule="atLeast"/>
      <w:jc w:val="both"/>
    </w:pPr>
    <w:rPr>
      <w:rFonts w:ascii="Consolas" w:eastAsiaTheme="minorHAnsi" w:hAnsi="Consolas" w:cs="Consolas"/>
      <w:color w:val="auto"/>
      <w:sz w:val="10"/>
      <w:szCs w:val="10"/>
      <w:lang w:val="en-US" w:eastAsia="en-US"/>
    </w:rPr>
  </w:style>
  <w:style w:type="paragraph" w:customStyle="1" w:styleId="Bodytext70">
    <w:name w:val="Body text (7)"/>
    <w:basedOn w:val="Normal"/>
    <w:link w:val="Bodytext7"/>
    <w:rsid w:val="00ED7978"/>
    <w:pPr>
      <w:shd w:val="clear" w:color="auto" w:fill="FFFFFF"/>
      <w:spacing w:line="230" w:lineRule="exact"/>
      <w:jc w:val="both"/>
    </w:pPr>
    <w:rPr>
      <w:rFonts w:ascii="Times New Roman" w:eastAsiaTheme="minorHAnsi" w:hAnsi="Times New Roman" w:cs="Times New Roman"/>
      <w:i/>
      <w:iCs/>
      <w:color w:val="auto"/>
      <w:spacing w:val="-6"/>
      <w:sz w:val="23"/>
      <w:szCs w:val="23"/>
      <w:lang w:val="en-US" w:eastAsia="en-US"/>
    </w:rPr>
  </w:style>
  <w:style w:type="paragraph" w:customStyle="1" w:styleId="Bodytext80">
    <w:name w:val="Body text (8)"/>
    <w:basedOn w:val="Normal"/>
    <w:link w:val="Bodytext8"/>
    <w:rsid w:val="00ED7978"/>
    <w:pPr>
      <w:shd w:val="clear" w:color="auto" w:fill="FFFFFF"/>
      <w:spacing w:line="230" w:lineRule="exact"/>
      <w:jc w:val="both"/>
    </w:pPr>
    <w:rPr>
      <w:rFonts w:ascii="Times New Roman" w:eastAsiaTheme="minorHAnsi" w:hAnsi="Times New Roman" w:cs="Times New Roman"/>
      <w:color w:val="auto"/>
      <w:spacing w:val="5"/>
      <w:sz w:val="17"/>
      <w:szCs w:val="17"/>
      <w:lang w:val="en-US" w:eastAsia="en-US"/>
    </w:rPr>
  </w:style>
  <w:style w:type="paragraph" w:customStyle="1" w:styleId="Heading21">
    <w:name w:val="Heading #2"/>
    <w:basedOn w:val="Normal"/>
    <w:link w:val="Heading20"/>
    <w:rsid w:val="00ED7978"/>
    <w:pPr>
      <w:shd w:val="clear" w:color="auto" w:fill="FFFFFF"/>
      <w:spacing w:line="437" w:lineRule="exact"/>
      <w:ind w:firstLine="700"/>
      <w:jc w:val="both"/>
      <w:outlineLvl w:val="1"/>
    </w:pPr>
    <w:rPr>
      <w:rFonts w:ascii="Times New Roman" w:eastAsiaTheme="minorHAnsi" w:hAnsi="Times New Roman" w:cs="Times New Roman"/>
      <w:b/>
      <w:bCs/>
      <w:color w:val="auto"/>
      <w:spacing w:val="4"/>
      <w:sz w:val="25"/>
      <w:szCs w:val="25"/>
      <w:lang w:val="en-US" w:eastAsia="en-US"/>
    </w:rPr>
  </w:style>
  <w:style w:type="paragraph" w:customStyle="1" w:styleId="Headerorfooter20">
    <w:name w:val="Header or footer (2)"/>
    <w:basedOn w:val="Normal"/>
    <w:link w:val="Headerorfooter2"/>
    <w:rsid w:val="00ED7978"/>
    <w:pPr>
      <w:shd w:val="clear" w:color="auto" w:fill="FFFFFF"/>
      <w:spacing w:line="240" w:lineRule="atLeast"/>
    </w:pPr>
    <w:rPr>
      <w:rFonts w:ascii="Times New Roman" w:eastAsiaTheme="minorHAnsi" w:hAnsi="Times New Roman" w:cs="Times New Roman"/>
      <w:noProof/>
      <w:color w:val="auto"/>
      <w:sz w:val="22"/>
      <w:szCs w:val="22"/>
      <w:lang w:val="en-US" w:eastAsia="en-US"/>
    </w:rPr>
  </w:style>
  <w:style w:type="paragraph" w:customStyle="1" w:styleId="Bodytext90">
    <w:name w:val="Body text (9)"/>
    <w:basedOn w:val="Normal"/>
    <w:link w:val="Bodytext9"/>
    <w:rsid w:val="00ED7978"/>
    <w:pPr>
      <w:shd w:val="clear" w:color="auto" w:fill="FFFFFF"/>
      <w:spacing w:after="60" w:line="240" w:lineRule="atLeast"/>
    </w:pPr>
    <w:rPr>
      <w:rFonts w:ascii="Times New Roman" w:eastAsiaTheme="minorHAnsi" w:hAnsi="Times New Roman" w:cs="Times New Roman"/>
      <w:color w:val="auto"/>
      <w:spacing w:val="10"/>
      <w:sz w:val="22"/>
      <w:szCs w:val="22"/>
      <w:lang w:val="en-US" w:eastAsia="en-US"/>
    </w:rPr>
  </w:style>
  <w:style w:type="paragraph" w:customStyle="1" w:styleId="Bodytext100">
    <w:name w:val="Body text (10)"/>
    <w:basedOn w:val="Normal"/>
    <w:link w:val="Bodytext10"/>
    <w:rsid w:val="00ED7978"/>
    <w:pPr>
      <w:shd w:val="clear" w:color="auto" w:fill="FFFFFF"/>
      <w:spacing w:before="60" w:after="60" w:line="240" w:lineRule="atLeast"/>
      <w:jc w:val="both"/>
    </w:pPr>
    <w:rPr>
      <w:rFonts w:ascii="Segoe UI" w:eastAsiaTheme="minorHAnsi" w:hAnsi="Segoe UI" w:cs="Segoe UI"/>
      <w:i/>
      <w:iCs/>
      <w:color w:val="auto"/>
      <w:sz w:val="20"/>
      <w:szCs w:val="20"/>
      <w:lang w:val="en-US" w:eastAsia="en-US"/>
    </w:rPr>
  </w:style>
  <w:style w:type="paragraph" w:customStyle="1" w:styleId="Heading10">
    <w:name w:val="Heading #1"/>
    <w:basedOn w:val="Normal"/>
    <w:link w:val="Heading1"/>
    <w:rsid w:val="00ED7978"/>
    <w:pPr>
      <w:shd w:val="clear" w:color="auto" w:fill="FFFFFF"/>
      <w:spacing w:before="60" w:line="240" w:lineRule="atLeast"/>
      <w:ind w:firstLine="680"/>
      <w:jc w:val="both"/>
      <w:outlineLvl w:val="0"/>
    </w:pPr>
    <w:rPr>
      <w:rFonts w:ascii="Times New Roman" w:eastAsiaTheme="minorHAnsi" w:hAnsi="Times New Roman" w:cs="Times New Roman"/>
      <w:color w:val="auto"/>
      <w:spacing w:val="1"/>
      <w:sz w:val="25"/>
      <w:szCs w:val="25"/>
      <w:lang w:val="en-US" w:eastAsia="en-US"/>
    </w:rPr>
  </w:style>
  <w:style w:type="paragraph" w:customStyle="1" w:styleId="Bodytext110">
    <w:name w:val="Body text (11)"/>
    <w:basedOn w:val="Normal"/>
    <w:link w:val="Bodytext11"/>
    <w:rsid w:val="00ED7978"/>
    <w:pPr>
      <w:shd w:val="clear" w:color="auto" w:fill="FFFFFF"/>
      <w:spacing w:before="60" w:after="60" w:line="278" w:lineRule="exact"/>
      <w:jc w:val="both"/>
    </w:pPr>
    <w:rPr>
      <w:rFonts w:ascii="Times New Roman" w:eastAsiaTheme="minorHAnsi" w:hAnsi="Times New Roman" w:cs="Times New Roman"/>
      <w:color w:val="auto"/>
      <w:spacing w:val="3"/>
      <w:sz w:val="23"/>
      <w:szCs w:val="23"/>
      <w:lang w:val="en-US" w:eastAsia="en-US"/>
    </w:rPr>
  </w:style>
  <w:style w:type="paragraph" w:customStyle="1" w:styleId="Bodytext120">
    <w:name w:val="Body text (12)"/>
    <w:basedOn w:val="Normal"/>
    <w:link w:val="Bodytext12"/>
    <w:rsid w:val="00ED7978"/>
    <w:pPr>
      <w:shd w:val="clear" w:color="auto" w:fill="FFFFFF"/>
      <w:spacing w:before="60" w:after="180" w:line="240" w:lineRule="atLeast"/>
      <w:ind w:firstLine="720"/>
      <w:jc w:val="both"/>
    </w:pPr>
    <w:rPr>
      <w:rFonts w:ascii="Times New Roman" w:eastAsiaTheme="minorHAnsi" w:hAnsi="Times New Roman" w:cs="Times New Roman"/>
      <w:b/>
      <w:bCs/>
      <w:color w:val="auto"/>
      <w:spacing w:val="5"/>
      <w:sz w:val="25"/>
      <w:szCs w:val="25"/>
      <w:lang w:val="en-US" w:eastAsia="en-US"/>
    </w:rPr>
  </w:style>
  <w:style w:type="paragraph" w:customStyle="1" w:styleId="Bodytext130">
    <w:name w:val="Body text (13)"/>
    <w:basedOn w:val="Normal"/>
    <w:link w:val="Bodytext13"/>
    <w:rsid w:val="00ED7978"/>
    <w:pPr>
      <w:shd w:val="clear" w:color="auto" w:fill="FFFFFF"/>
      <w:spacing w:before="180" w:after="60" w:line="336" w:lineRule="exact"/>
      <w:ind w:firstLine="720"/>
      <w:jc w:val="both"/>
    </w:pPr>
    <w:rPr>
      <w:rFonts w:ascii="Times New Roman" w:eastAsiaTheme="minorHAnsi" w:hAnsi="Times New Roman" w:cs="Times New Roman"/>
      <w:i/>
      <w:iCs/>
      <w:color w:val="auto"/>
      <w:spacing w:val="2"/>
      <w:sz w:val="25"/>
      <w:szCs w:val="25"/>
      <w:lang w:val="en-US" w:eastAsia="en-US"/>
    </w:rPr>
  </w:style>
  <w:style w:type="paragraph" w:customStyle="1" w:styleId="Headerorfooter30">
    <w:name w:val="Header or footer (3)"/>
    <w:basedOn w:val="Normal"/>
    <w:link w:val="Headerorfooter3"/>
    <w:rsid w:val="00ED7978"/>
    <w:pPr>
      <w:shd w:val="clear" w:color="auto" w:fill="FFFFFF"/>
      <w:spacing w:line="240" w:lineRule="atLeast"/>
    </w:pPr>
    <w:rPr>
      <w:rFonts w:ascii="Segoe UI" w:eastAsiaTheme="minorHAnsi" w:hAnsi="Segoe UI" w:cs="Segoe UI"/>
      <w:color w:val="auto"/>
      <w:spacing w:val="-3"/>
      <w:sz w:val="16"/>
      <w:szCs w:val="16"/>
      <w:lang w:val="en-US" w:eastAsia="en-US"/>
    </w:rPr>
  </w:style>
  <w:style w:type="paragraph" w:customStyle="1" w:styleId="Bodytext140">
    <w:name w:val="Body text (14)"/>
    <w:basedOn w:val="Normal"/>
    <w:link w:val="Bodytext14"/>
    <w:rsid w:val="00ED7978"/>
    <w:pPr>
      <w:shd w:val="clear" w:color="auto" w:fill="FFFFFF"/>
      <w:spacing w:line="240" w:lineRule="atLeast"/>
    </w:pPr>
    <w:rPr>
      <w:rFonts w:ascii="Segoe UI" w:eastAsiaTheme="minorHAnsi" w:hAnsi="Segoe UI" w:cs="Segoe UI"/>
      <w:color w:val="auto"/>
      <w:spacing w:val="-7"/>
      <w:sz w:val="20"/>
      <w:szCs w:val="20"/>
      <w:lang w:val="en-US" w:eastAsia="en-US"/>
    </w:rPr>
  </w:style>
  <w:style w:type="paragraph" w:customStyle="1" w:styleId="Bodytext150">
    <w:name w:val="Body text (15)"/>
    <w:basedOn w:val="Normal"/>
    <w:link w:val="Bodytext15"/>
    <w:rsid w:val="00ED7978"/>
    <w:pPr>
      <w:shd w:val="clear" w:color="auto" w:fill="FFFFFF"/>
      <w:spacing w:line="226" w:lineRule="exact"/>
      <w:jc w:val="both"/>
    </w:pPr>
    <w:rPr>
      <w:rFonts w:ascii="Segoe UI" w:eastAsiaTheme="minorHAnsi" w:hAnsi="Segoe UI" w:cs="Segoe UI"/>
      <w:i/>
      <w:iCs/>
      <w:color w:val="auto"/>
      <w:spacing w:val="2"/>
      <w:sz w:val="16"/>
      <w:szCs w:val="16"/>
      <w:lang w:val="en-US" w:eastAsia="en-US"/>
    </w:rPr>
  </w:style>
  <w:style w:type="paragraph" w:customStyle="1" w:styleId="Tablecaption0">
    <w:name w:val="Table caption"/>
    <w:basedOn w:val="Normal"/>
    <w:link w:val="Tablecaption"/>
    <w:rsid w:val="00ED7978"/>
    <w:pPr>
      <w:shd w:val="clear" w:color="auto" w:fill="FFFFFF"/>
      <w:spacing w:line="240" w:lineRule="atLeast"/>
    </w:pPr>
    <w:rPr>
      <w:rFonts w:ascii="Times New Roman" w:eastAsiaTheme="minorHAnsi" w:hAnsi="Times New Roman" w:cs="Times New Roman"/>
      <w:color w:val="auto"/>
      <w:spacing w:val="5"/>
      <w:sz w:val="17"/>
      <w:szCs w:val="17"/>
      <w:lang w:val="en-US" w:eastAsia="en-US"/>
    </w:rPr>
  </w:style>
  <w:style w:type="paragraph" w:customStyle="1" w:styleId="Bodytext160">
    <w:name w:val="Body text (16)"/>
    <w:basedOn w:val="Normal"/>
    <w:link w:val="Bodytext16"/>
    <w:rsid w:val="00ED7978"/>
    <w:pPr>
      <w:shd w:val="clear" w:color="auto" w:fill="FFFFFF"/>
      <w:spacing w:after="300" w:line="240" w:lineRule="atLeast"/>
    </w:pPr>
    <w:rPr>
      <w:rFonts w:ascii="Times New Roman" w:eastAsiaTheme="minorHAnsi" w:hAnsi="Times New Roman" w:cs="Times New Roman"/>
      <w:color w:val="auto"/>
      <w:spacing w:val="4"/>
      <w:sz w:val="14"/>
      <w:szCs w:val="14"/>
      <w:lang w:val="en-US" w:eastAsia="en-US"/>
    </w:rPr>
  </w:style>
  <w:style w:type="paragraph" w:customStyle="1" w:styleId="Bodytext170">
    <w:name w:val="Body text (17)"/>
    <w:basedOn w:val="Normal"/>
    <w:link w:val="Bodytext17"/>
    <w:rsid w:val="00ED7978"/>
    <w:pPr>
      <w:shd w:val="clear" w:color="auto" w:fill="FFFFFF"/>
      <w:spacing w:after="420" w:line="240" w:lineRule="atLeast"/>
      <w:jc w:val="center"/>
    </w:pPr>
    <w:rPr>
      <w:rFonts w:ascii="Segoe UI" w:eastAsiaTheme="minorHAnsi" w:hAnsi="Segoe UI" w:cs="Segoe UI"/>
      <w:i/>
      <w:iCs/>
      <w:color w:val="auto"/>
      <w:spacing w:val="6"/>
      <w:sz w:val="15"/>
      <w:szCs w:val="15"/>
      <w:lang w:val="en-US" w:eastAsia="en-US"/>
    </w:rPr>
  </w:style>
  <w:style w:type="paragraph" w:customStyle="1" w:styleId="Headerorfooter40">
    <w:name w:val="Header or footer (4)"/>
    <w:basedOn w:val="Normal"/>
    <w:link w:val="Headerorfooter4"/>
    <w:rsid w:val="00ED7978"/>
    <w:pPr>
      <w:shd w:val="clear" w:color="auto" w:fill="FFFFFF"/>
      <w:spacing w:line="240" w:lineRule="atLeast"/>
    </w:pPr>
    <w:rPr>
      <w:rFonts w:ascii="Segoe UI" w:eastAsiaTheme="minorHAnsi" w:hAnsi="Segoe UI" w:cs="Segoe UI"/>
      <w:color w:val="auto"/>
      <w:spacing w:val="-7"/>
      <w:sz w:val="16"/>
      <w:szCs w:val="16"/>
      <w:lang w:val="en-US" w:eastAsia="en-US"/>
    </w:rPr>
  </w:style>
  <w:style w:type="paragraph" w:customStyle="1" w:styleId="Bodytext180">
    <w:name w:val="Body text (18)"/>
    <w:basedOn w:val="Normal"/>
    <w:link w:val="Bodytext18"/>
    <w:rsid w:val="00ED7978"/>
    <w:pPr>
      <w:shd w:val="clear" w:color="auto" w:fill="FFFFFF"/>
      <w:spacing w:before="420" w:line="235" w:lineRule="exact"/>
      <w:jc w:val="both"/>
    </w:pPr>
    <w:rPr>
      <w:rFonts w:ascii="Times New Roman" w:eastAsiaTheme="minorHAnsi" w:hAnsi="Times New Roman" w:cs="Times New Roman"/>
      <w:i/>
      <w:iCs/>
      <w:color w:val="auto"/>
      <w:spacing w:val="-9"/>
      <w:sz w:val="21"/>
      <w:szCs w:val="21"/>
      <w:lang w:val="en-US" w:eastAsia="en-US"/>
    </w:rPr>
  </w:style>
  <w:style w:type="paragraph" w:customStyle="1" w:styleId="Bodytext190">
    <w:name w:val="Body text (19)"/>
    <w:basedOn w:val="Normal"/>
    <w:link w:val="Bodytext19"/>
    <w:rsid w:val="00ED7978"/>
    <w:pPr>
      <w:shd w:val="clear" w:color="auto" w:fill="FFFFFF"/>
      <w:spacing w:after="240" w:line="240" w:lineRule="atLeast"/>
      <w:jc w:val="right"/>
    </w:pPr>
    <w:rPr>
      <w:rFonts w:ascii="Segoe UI" w:eastAsiaTheme="minorHAnsi" w:hAnsi="Segoe UI" w:cs="Segoe UI"/>
      <w:color w:val="auto"/>
      <w:spacing w:val="-6"/>
      <w:sz w:val="16"/>
      <w:szCs w:val="16"/>
      <w:lang w:val="en-US" w:eastAsia="en-US"/>
    </w:rPr>
  </w:style>
  <w:style w:type="paragraph" w:customStyle="1" w:styleId="Headerorfooter50">
    <w:name w:val="Header or footer (5)"/>
    <w:basedOn w:val="Normal"/>
    <w:link w:val="Headerorfooter5"/>
    <w:rsid w:val="00ED7978"/>
    <w:pPr>
      <w:shd w:val="clear" w:color="auto" w:fill="FFFFFF"/>
      <w:spacing w:line="240" w:lineRule="atLeast"/>
    </w:pPr>
    <w:rPr>
      <w:rFonts w:ascii="Times New Roman" w:eastAsiaTheme="minorHAnsi" w:hAnsi="Times New Roman" w:cs="Times New Roman"/>
      <w:color w:val="auto"/>
      <w:spacing w:val="6"/>
      <w:sz w:val="17"/>
      <w:szCs w:val="17"/>
      <w:lang w:val="en-US" w:eastAsia="en-US"/>
    </w:rPr>
  </w:style>
  <w:style w:type="paragraph" w:customStyle="1" w:styleId="Bodytext201">
    <w:name w:val="Body text (20)"/>
    <w:basedOn w:val="Normal"/>
    <w:link w:val="Bodytext200"/>
    <w:rsid w:val="00ED7978"/>
    <w:pPr>
      <w:shd w:val="clear" w:color="auto" w:fill="FFFFFF"/>
      <w:spacing w:before="240" w:line="182" w:lineRule="exact"/>
      <w:jc w:val="both"/>
    </w:pPr>
    <w:rPr>
      <w:rFonts w:ascii="Segoe UI" w:eastAsiaTheme="minorHAnsi" w:hAnsi="Segoe UI" w:cs="Segoe UI"/>
      <w:i/>
      <w:iCs/>
      <w:color w:val="auto"/>
      <w:spacing w:val="4"/>
      <w:sz w:val="13"/>
      <w:szCs w:val="13"/>
      <w:lang w:val="en-US" w:eastAsia="en-US"/>
    </w:rPr>
  </w:style>
  <w:style w:type="paragraph" w:customStyle="1" w:styleId="Headerorfooter60">
    <w:name w:val="Header or footer (6)"/>
    <w:basedOn w:val="Normal"/>
    <w:link w:val="Headerorfooter6"/>
    <w:rsid w:val="00ED7978"/>
    <w:pPr>
      <w:shd w:val="clear" w:color="auto" w:fill="FFFFFF"/>
      <w:spacing w:line="240" w:lineRule="atLeast"/>
    </w:pPr>
    <w:rPr>
      <w:rFonts w:ascii="Segoe UI" w:eastAsiaTheme="minorHAnsi" w:hAnsi="Segoe UI" w:cs="Segoe UI"/>
      <w:color w:val="auto"/>
      <w:sz w:val="13"/>
      <w:szCs w:val="13"/>
      <w:lang w:val="en-US" w:eastAsia="en-US"/>
    </w:rPr>
  </w:style>
  <w:style w:type="paragraph" w:customStyle="1" w:styleId="Headerorfooter70">
    <w:name w:val="Header or footer (7)"/>
    <w:basedOn w:val="Normal"/>
    <w:link w:val="Headerorfooter7"/>
    <w:rsid w:val="00ED7978"/>
    <w:pPr>
      <w:shd w:val="clear" w:color="auto" w:fill="FFFFFF"/>
      <w:spacing w:line="240" w:lineRule="atLeast"/>
    </w:pPr>
    <w:rPr>
      <w:rFonts w:ascii="Times New Roman" w:eastAsiaTheme="minorHAnsi" w:hAnsi="Times New Roman" w:cs="Times New Roman"/>
      <w:color w:val="auto"/>
      <w:spacing w:val="2"/>
      <w:sz w:val="15"/>
      <w:szCs w:val="15"/>
      <w:lang w:val="en-US" w:eastAsia="en-US"/>
    </w:rPr>
  </w:style>
  <w:style w:type="paragraph" w:customStyle="1" w:styleId="Bodytext210">
    <w:name w:val="Body text (21)"/>
    <w:basedOn w:val="Normal"/>
    <w:link w:val="Bodytext21"/>
    <w:rsid w:val="00ED7978"/>
    <w:pPr>
      <w:shd w:val="clear" w:color="auto" w:fill="FFFFFF"/>
      <w:spacing w:line="259" w:lineRule="exact"/>
      <w:jc w:val="both"/>
    </w:pPr>
    <w:rPr>
      <w:rFonts w:ascii="Times New Roman" w:eastAsiaTheme="minorHAnsi" w:hAnsi="Times New Roman" w:cs="Times New Roman"/>
      <w:i/>
      <w:iCs/>
      <w:color w:val="auto"/>
      <w:spacing w:val="-4"/>
      <w:sz w:val="22"/>
      <w:szCs w:val="22"/>
      <w:lang w:val="en-US" w:eastAsia="en-US"/>
    </w:rPr>
  </w:style>
  <w:style w:type="paragraph" w:customStyle="1" w:styleId="Bodytext220">
    <w:name w:val="Body text (22)"/>
    <w:basedOn w:val="Normal"/>
    <w:link w:val="Bodytext22"/>
    <w:rsid w:val="00ED7978"/>
    <w:pPr>
      <w:shd w:val="clear" w:color="auto" w:fill="FFFFFF"/>
      <w:spacing w:before="600" w:after="60" w:line="240" w:lineRule="atLeast"/>
      <w:jc w:val="center"/>
    </w:pPr>
    <w:rPr>
      <w:rFonts w:ascii="Times New Roman" w:eastAsiaTheme="minorHAnsi" w:hAnsi="Times New Roman" w:cs="Times New Roman"/>
      <w:color w:val="auto"/>
      <w:spacing w:val="4"/>
      <w:sz w:val="19"/>
      <w:szCs w:val="19"/>
      <w:lang w:val="en-US" w:eastAsia="en-US"/>
    </w:rPr>
  </w:style>
  <w:style w:type="paragraph" w:customStyle="1" w:styleId="Bodytext230">
    <w:name w:val="Body text (23)"/>
    <w:basedOn w:val="Normal"/>
    <w:link w:val="Bodytext23"/>
    <w:rsid w:val="00ED7978"/>
    <w:pPr>
      <w:shd w:val="clear" w:color="auto" w:fill="FFFFFF"/>
      <w:spacing w:after="240" w:line="278" w:lineRule="exact"/>
    </w:pPr>
    <w:rPr>
      <w:rFonts w:ascii="Times New Roman" w:eastAsiaTheme="minorHAnsi" w:hAnsi="Times New Roman" w:cs="Times New Roman"/>
      <w:i/>
      <w:iCs/>
      <w:color w:val="auto"/>
      <w:spacing w:val="-6"/>
      <w:sz w:val="19"/>
      <w:szCs w:val="19"/>
      <w:lang w:val="en-US" w:eastAsia="en-US"/>
    </w:rPr>
  </w:style>
  <w:style w:type="paragraph" w:customStyle="1" w:styleId="Bodytext240">
    <w:name w:val="Body text (24)"/>
    <w:basedOn w:val="Normal"/>
    <w:link w:val="Bodytext24"/>
    <w:rsid w:val="00ED7978"/>
    <w:pPr>
      <w:shd w:val="clear" w:color="auto" w:fill="FFFFFF"/>
      <w:spacing w:line="240" w:lineRule="atLeast"/>
      <w:jc w:val="both"/>
    </w:pPr>
    <w:rPr>
      <w:rFonts w:ascii="Times New Roman" w:eastAsiaTheme="minorHAnsi" w:hAnsi="Times New Roman" w:cs="Times New Roman"/>
      <w:color w:val="auto"/>
      <w:spacing w:val="4"/>
      <w:sz w:val="18"/>
      <w:szCs w:val="18"/>
      <w:lang w:val="en-US" w:eastAsia="en-US"/>
    </w:rPr>
  </w:style>
  <w:style w:type="paragraph" w:customStyle="1" w:styleId="Bodytext250">
    <w:name w:val="Body text (25)"/>
    <w:basedOn w:val="Normal"/>
    <w:link w:val="Bodytext25"/>
    <w:rsid w:val="00ED7978"/>
    <w:pPr>
      <w:shd w:val="clear" w:color="auto" w:fill="FFFFFF"/>
      <w:spacing w:line="240" w:lineRule="atLeast"/>
    </w:pPr>
    <w:rPr>
      <w:rFonts w:ascii="Times New Roman" w:eastAsiaTheme="minorHAnsi" w:hAnsi="Times New Roman" w:cs="Times New Roman"/>
      <w:color w:val="auto"/>
      <w:spacing w:val="3"/>
      <w:sz w:val="21"/>
      <w:szCs w:val="21"/>
      <w:lang w:val="en-US" w:eastAsia="en-US"/>
    </w:rPr>
  </w:style>
  <w:style w:type="paragraph" w:customStyle="1" w:styleId="DefaultParagraphFontParaCharCharCharCharChar">
    <w:name w:val="Default Paragraph Font Para Char Char Char Char Char"/>
    <w:autoRedefine/>
    <w:rsid w:val="00ED7978"/>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ED7978"/>
    <w:pPr>
      <w:widowControl w:val="0"/>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BD5008"/>
    <w:rPr>
      <w:rFonts w:ascii=".VnTifani HeavyH" w:eastAsia="Times New Roman" w:hAnsi=".VnTifani HeavyH" w:cs="Times New Roman"/>
      <w:b/>
      <w:color w:val="0000FF"/>
      <w:sz w:val="40"/>
      <w:szCs w:val="20"/>
    </w:rPr>
  </w:style>
  <w:style w:type="character" w:customStyle="1" w:styleId="Heading6Char">
    <w:name w:val="Heading 6 Char"/>
    <w:basedOn w:val="DefaultParagraphFont"/>
    <w:link w:val="Heading6"/>
    <w:rsid w:val="00BD5008"/>
    <w:rPr>
      <w:rFonts w:ascii="VNI-Times" w:eastAsia="Times New Roman" w:hAnsi="VNI-Times" w:cs="Times New Roman"/>
      <w:b/>
      <w:color w:val="0000FF"/>
      <w:sz w:val="28"/>
      <w:szCs w:val="20"/>
    </w:rPr>
  </w:style>
  <w:style w:type="character" w:customStyle="1" w:styleId="BodyTextChar">
    <w:name w:val="Body Text Char"/>
    <w:link w:val="BodyText0"/>
    <w:locked/>
    <w:rsid w:val="00BD5008"/>
    <w:rPr>
      <w:color w:val="0000FF"/>
      <w:sz w:val="28"/>
    </w:rPr>
  </w:style>
  <w:style w:type="paragraph" w:styleId="BodyText0">
    <w:name w:val="Body Text"/>
    <w:basedOn w:val="Normal"/>
    <w:link w:val="BodyTextChar"/>
    <w:rsid w:val="00BD5008"/>
    <w:pPr>
      <w:widowControl/>
      <w:jc w:val="both"/>
    </w:pPr>
    <w:rPr>
      <w:rFonts w:asciiTheme="minorHAnsi" w:eastAsiaTheme="minorHAnsi" w:hAnsiTheme="minorHAnsi" w:cstheme="minorBidi"/>
      <w:color w:val="0000FF"/>
      <w:sz w:val="28"/>
      <w:lang w:val="en-US" w:eastAsia="en-US"/>
    </w:rPr>
  </w:style>
  <w:style w:type="character" w:customStyle="1" w:styleId="BodyTextChar1">
    <w:name w:val="Body Text Char1"/>
    <w:basedOn w:val="DefaultParagraphFont"/>
    <w:uiPriority w:val="99"/>
    <w:semiHidden/>
    <w:rsid w:val="00BD5008"/>
    <w:rPr>
      <w:rFonts w:ascii="Courier New" w:eastAsia="Courier New" w:hAnsi="Courier New" w:cs="Courier New"/>
      <w:color w:val="000000"/>
      <w:lang w:val="vi-VN" w:eastAsia="vi-VN"/>
    </w:rPr>
  </w:style>
  <w:style w:type="paragraph" w:styleId="Header">
    <w:name w:val="header"/>
    <w:basedOn w:val="Normal"/>
    <w:link w:val="HeaderChar"/>
    <w:uiPriority w:val="99"/>
    <w:unhideWhenUsed/>
    <w:rsid w:val="00BD5008"/>
    <w:pPr>
      <w:tabs>
        <w:tab w:val="center" w:pos="4680"/>
        <w:tab w:val="right" w:pos="9360"/>
      </w:tabs>
    </w:pPr>
  </w:style>
  <w:style w:type="character" w:customStyle="1" w:styleId="HeaderChar">
    <w:name w:val="Header Char"/>
    <w:basedOn w:val="DefaultParagraphFont"/>
    <w:link w:val="Header"/>
    <w:uiPriority w:val="99"/>
    <w:rsid w:val="00BD5008"/>
    <w:rPr>
      <w:rFonts w:ascii="Courier New" w:eastAsia="Courier New" w:hAnsi="Courier New" w:cs="Courier New"/>
      <w:color w:val="000000"/>
      <w:lang w:val="vi-VN" w:eastAsia="vi-VN"/>
    </w:rPr>
  </w:style>
  <w:style w:type="paragraph" w:styleId="Footer">
    <w:name w:val="footer"/>
    <w:basedOn w:val="Normal"/>
    <w:link w:val="FooterChar"/>
    <w:uiPriority w:val="99"/>
    <w:unhideWhenUsed/>
    <w:rsid w:val="00BD5008"/>
    <w:pPr>
      <w:tabs>
        <w:tab w:val="center" w:pos="4680"/>
        <w:tab w:val="right" w:pos="9360"/>
      </w:tabs>
    </w:pPr>
  </w:style>
  <w:style w:type="character" w:customStyle="1" w:styleId="FooterChar">
    <w:name w:val="Footer Char"/>
    <w:basedOn w:val="DefaultParagraphFont"/>
    <w:link w:val="Footer"/>
    <w:uiPriority w:val="99"/>
    <w:rsid w:val="00BD5008"/>
    <w:rPr>
      <w:rFonts w:ascii="Courier New" w:eastAsia="Courier New" w:hAnsi="Courier New" w:cs="Courier New"/>
      <w:color w:val="000000"/>
      <w:lang w:val="vi-VN" w:eastAsia="vi-VN"/>
    </w:rPr>
  </w:style>
  <w:style w:type="paragraph" w:styleId="ListParagraph">
    <w:name w:val="List Paragraph"/>
    <w:basedOn w:val="Normal"/>
    <w:uiPriority w:val="34"/>
    <w:qFormat/>
    <w:rsid w:val="00A9770F"/>
    <w:pPr>
      <w:ind w:left="720"/>
      <w:contextualSpacing/>
    </w:pPr>
  </w:style>
  <w:style w:type="paragraph" w:styleId="NormalWeb">
    <w:name w:val="Normal (Web)"/>
    <w:basedOn w:val="Normal"/>
    <w:uiPriority w:val="99"/>
    <w:unhideWhenUsed/>
    <w:rsid w:val="001626FC"/>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basedOn w:val="DefaultParagraphFont"/>
    <w:qFormat/>
    <w:rsid w:val="00F10C1D"/>
    <w:rPr>
      <w:b/>
      <w:bCs/>
    </w:rPr>
  </w:style>
  <w:style w:type="paragraph" w:customStyle="1" w:styleId="Nidung">
    <w:name w:val="Nội dung"/>
    <w:rsid w:val="00AD282D"/>
    <w:pPr>
      <w:pBdr>
        <w:top w:val="nil"/>
        <w:left w:val="nil"/>
        <w:bottom w:val="nil"/>
        <w:right w:val="nil"/>
        <w:between w:val="nil"/>
        <w:bar w:val="nil"/>
      </w:pBdr>
      <w:ind w:firstLine="851"/>
      <w:jc w:val="both"/>
    </w:pPr>
    <w:rPr>
      <w:rFonts w:ascii="Courier New" w:eastAsia="Arial Unicode MS" w:hAnsi="Courier New" w:cs="Arial Unicode MS"/>
      <w:color w:val="000000"/>
      <w:u w:color="000000"/>
      <w:bdr w:val="nil"/>
    </w:rPr>
  </w:style>
  <w:style w:type="character" w:customStyle="1" w:styleId="dieuCharChar">
    <w:name w:val="dieu Char Char"/>
    <w:rsid w:val="00437813"/>
    <w:rPr>
      <w:b/>
      <w:bCs w:val="0"/>
      <w:color w:val="0000FF"/>
      <w:sz w:val="26"/>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32694">
      <w:bodyDiv w:val="1"/>
      <w:marLeft w:val="0"/>
      <w:marRight w:val="0"/>
      <w:marTop w:val="0"/>
      <w:marBottom w:val="0"/>
      <w:divBdr>
        <w:top w:val="none" w:sz="0" w:space="0" w:color="auto"/>
        <w:left w:val="none" w:sz="0" w:space="0" w:color="auto"/>
        <w:bottom w:val="none" w:sz="0" w:space="0" w:color="auto"/>
        <w:right w:val="none" w:sz="0" w:space="0" w:color="auto"/>
      </w:divBdr>
    </w:div>
    <w:div w:id="1134828140">
      <w:bodyDiv w:val="1"/>
      <w:marLeft w:val="0"/>
      <w:marRight w:val="0"/>
      <w:marTop w:val="0"/>
      <w:marBottom w:val="0"/>
      <w:divBdr>
        <w:top w:val="none" w:sz="0" w:space="0" w:color="auto"/>
        <w:left w:val="none" w:sz="0" w:space="0" w:color="auto"/>
        <w:bottom w:val="none" w:sz="0" w:space="0" w:color="auto"/>
        <w:right w:val="none" w:sz="0" w:space="0" w:color="auto"/>
      </w:divBdr>
    </w:div>
    <w:div w:id="1486163049">
      <w:bodyDiv w:val="1"/>
      <w:marLeft w:val="0"/>
      <w:marRight w:val="0"/>
      <w:marTop w:val="0"/>
      <w:marBottom w:val="0"/>
      <w:divBdr>
        <w:top w:val="none" w:sz="0" w:space="0" w:color="auto"/>
        <w:left w:val="none" w:sz="0" w:space="0" w:color="auto"/>
        <w:bottom w:val="none" w:sz="0" w:space="0" w:color="auto"/>
        <w:right w:val="none" w:sz="0" w:space="0" w:color="auto"/>
      </w:divBdr>
    </w:div>
    <w:div w:id="210668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BCC27-A102-40D2-8068-8FC9726A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SCD</cp:lastModifiedBy>
  <cp:revision>2</cp:revision>
  <cp:lastPrinted>2018-12-05T01:45:00Z</cp:lastPrinted>
  <dcterms:created xsi:type="dcterms:W3CDTF">2020-07-30T09:50:00Z</dcterms:created>
  <dcterms:modified xsi:type="dcterms:W3CDTF">2020-07-30T09:50:00Z</dcterms:modified>
</cp:coreProperties>
</file>